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92d9" w14:textId="6ad9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переименовании улиц села Керимагаш Коныроленского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Коныроленского сельского округа Панфиловского района области Жетісу от 22 сентября 2025 года № 09-12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- статьи 14-Закона Республики Казахстан "О административно-территориальном устройстве Республики Казахстан", с учҰтом мнения населения соответствующей территории и на основании заключения ономастической комиссии область Жетісу от 15 августа 2025 года, аким Коныроленского сельского округа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села Керимагаш Коныроленского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(Жастар)улице — наименование "улица Аусадық Битебеков";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С.Койчибеков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