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fd5a" w14:textId="2a5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переименовании улиц села Коктал Коктальского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Панфиловского района области Жетісу от 22 сентября 2025 года № 09-43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- статьи 14 -Закона Республики Казахстан "О административно-территориальном устройстве Республики Казахстан", с учҰтом мнения населения соответствующей территории и на основании заключения ономастической комиссии Жетысуской области от 15 августа 2025 года, аким Коктальского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села Коктал Коктальского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— наименование "улица Жарасбека Быкыбаева";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Безымянной улице — наименование "улица Сембека Кожахметова";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Безымянной улице — наименование "улица Молдахана Мустапаева";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Безымянной улице — наименование "улица Ниязакина Байдильдаева".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