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46fd" w14:textId="3104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8 января 2025 года № 37-200 "О бюджетах сельских округов Райымбекского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24 июня 2025 года № 44-236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2025-2027 годы" от 8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37-200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206 474)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Жамбылского сельского округа на 2025-2027 годы согласно приложениям 1, 2,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52 339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22 241 тысячa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30 098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52 953 тысячи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614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2025-2027 годы согласно приложениям 4, 5,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62 064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18 387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43 677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62 811 тысяча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747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747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2025-2027 годы согласно приложениям 7, 8,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288 631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19 159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269 472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289 170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539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2025-2027 годы согласно приложениям 10, 11,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51 030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19 137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31 893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52 445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1 415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1 415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1 415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2025-2027 годы согласно приложениям 13, 14,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144 942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72 188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72 754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147 594 тысячи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2 652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2 652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2 652 тысячи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2025-2027 годы согласно приложениям 16, 17,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61 654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31 911 тысячa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29 743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61 735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 тысяча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 тысяча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2025-2027 годы согласно приложениям 19, 20,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55 823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32 719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23 104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59 949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4 126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4 126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4 126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2025-2027 годы согласно приложениям 22, 23,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56 351 тысячa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28 823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27 528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58 748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2 397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2 397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2 397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2025-2027 годы согласно приложениям 25, 26,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55 041 тысячa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48 773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55 611 тысяча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570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2025-2027 годы согласно приложениям 28, 29,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46 601 тысяча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18 659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27 942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49 748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3 147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3 147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3 147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2025-2027 годы согласно приложениям 31, 32,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47 283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25 406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21 877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47 884 тысяч тенге;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601 тысяча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601 тысяча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601 тысяча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12 752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22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23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2025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24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26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2025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27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28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29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2025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30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2025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32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24 июня 2025 года № 44-236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8 января 2025 года № 37-200 "О бюджетах сельских округов Райымбекского района на 2025-2027 годы"</w:t>
            </w:r>
          </w:p>
        </w:tc>
      </w:tr>
    </w:tbl>
    <w:bookmarkStart w:name="z33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