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cabda" w14:textId="edcab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30 декабря 2024 года № 36-194 "О бюджете Райымбекского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17 июня 2025 года № 43-232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Райымбекский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Райымбекского районного маслихата "О бюджете Райымбекского района на 2025-2027 годы" от 30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36-194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206 379)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доходы 5 634 514 тысячи тенге, в том числе: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1 761 156 тысяч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24 778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2 680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3 845 900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6 449 503 тысячи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106 294 тысячи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228 056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121 762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953 065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953 065 тысяч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975 326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128 089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105 828 тысяч тенге.".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Райымбекского районного маслихата "По местному самоуправлению, бюджету, развитию малого и среднего предпринимательства, туризму, инновационному развитию, промышленности, строительству, транспорту, связи, энергетике, жилищно-коммунальному хозяйству, сельскому хозяйству и регулированию земельных отношений, охране окружающей среды, эффективному использованию природных ресурсов".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Райымбекского районного маслихата от 17 июня 2025 года № 43-232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Райымбекского районного маслихата от 30 декабря 2024 года № 36-194 "О бюджете Райымбекского района на 2025-2027 годы"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5 634 514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налоги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налоги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6 449 503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районного (города областного значения) масштаба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группы риска, столкнувшимся с трудными ситуациями из-за угрозы силы или проявления силы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жилищных сертификатов в качестве социальной помощи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 государственной политики на местном уровне в сфере жилищно-коммунального хозяйства и жилищного фонда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национальных и массовых видов спорта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связи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сельского хозяйства на местном уровне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поселков, сел, сельских округов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архитектуры и градостроительства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 и градостроительства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развития предпринимательства на местном уровне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-953 065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выделенных из местного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