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9b24" w14:textId="4ea9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Райымбекского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8 января 2025 года № 37-200.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60 384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20 441 тысячa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39 943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60 998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Кайнарского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64 408 тысяч тенге, в том числе: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18 387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46 021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65 155 тысяча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747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747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Какпакского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290 140 тысяч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17 822 тысячи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272 318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290 679 тысяч тенге;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539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539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Карасазского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56 130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17 897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38 233 тысячи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57 545 тысяч тенге;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1 415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1 415 тысяч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Нарынкольского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189 660 тысяч тенге, в том числе: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57 790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457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441 тысячa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130 972 тысячи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192 312 тысячи тенге;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2 652 тысячи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2 652 тысячи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2 652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Сарыжазского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74 865 тысяч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25 811 тысячa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49 054 тысячи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74 946 тысяч тенге;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81 тысяча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81 тысяча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Сумбинского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59 023 тысячи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27 499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215 тысяч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31 309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63 149 тысяч тенге; 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4 126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4 126 тысяч тенге, в том числе: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4 126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Текесского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59 851 тысячa тенге, в том числе: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23 822 тысячи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36 029 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62 248 тысяч тенге;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2 397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2 397 тысяч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Тегистикского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59 741 тысячa тенге, в том числе: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6 268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53 473 тысячи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60 311 тысяча тенге; 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570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Узак батырского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47 601 тысяча тенге, в том числе: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14 943 тысяч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32 658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50 748 тысяч тенге; 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3 147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3 147 тысяч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3 147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Шалкодинского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62 196 тысяч тенге, в том числе: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17 883 тысячи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44 313 тысячи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62 797 тысяч тенге; 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601 тысяча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601 тысяча тенге, в том числе: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08 января 2025 года № 37-200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11 952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08 января 2025 года № 37-200</w:t>
            </w:r>
          </w:p>
        </w:tc>
      </w:tr>
    </w:tbl>
    <w:bookmarkStart w:name="z22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9 290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08 января 2025 года № 37-200</w:t>
            </w:r>
          </w:p>
        </w:tc>
      </w:tr>
    </w:tbl>
    <w:bookmarkStart w:name="z23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9 290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08 января 2025 года № 37-200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2025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11 329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08 января 2025 года № 37-200</w:t>
            </w:r>
          </w:p>
        </w:tc>
      </w:tr>
    </w:tbl>
    <w:bookmarkStart w:name="z25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2026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08 января 2025 года № 37-200</w:t>
            </w:r>
          </w:p>
        </w:tc>
      </w:tr>
    </w:tbl>
    <w:bookmarkStart w:name="z26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2027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08 января 2025 года № 37-200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2025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08 января 2025 года № 37-200</w:t>
            </w:r>
          </w:p>
        </w:tc>
      </w:tr>
    </w:tbl>
    <w:bookmarkStart w:name="z28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2026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8 723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08 января 2025 года № 37-200</w:t>
            </w:r>
          </w:p>
        </w:tc>
      </w:tr>
    </w:tbl>
    <w:bookmarkStart w:name="z29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2027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8 723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08 января 2025 года № 37-200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2025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Райымбекского районного маслихата от 08 января 2025 года № 37-200</w:t>
            </w:r>
          </w:p>
        </w:tc>
      </w:tr>
    </w:tbl>
    <w:bookmarkStart w:name="z32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2026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Райымбекского районного маслихата от 08 января 2025 года № 37-200</w:t>
            </w:r>
          </w:p>
        </w:tc>
      </w:tr>
    </w:tbl>
    <w:bookmarkStart w:name="z33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2027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08 января 2025 года № 37-200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2025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Райымбекского районного маслихата от 08 января 2025 года № 37-200</w:t>
            </w:r>
          </w:p>
        </w:tc>
      </w:tr>
    </w:tbl>
    <w:bookmarkStart w:name="z35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2026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Райымбекского районного маслихата от 08 января 2025 года № 37-200</w:t>
            </w:r>
          </w:p>
        </w:tc>
      </w:tr>
    </w:tbl>
    <w:bookmarkStart w:name="z36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2027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08 января 2025 года № 37-200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2025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Райымбекского районного маслихата от 08 января 2025 года № 37-200</w:t>
            </w:r>
          </w:p>
        </w:tc>
      </w:tr>
    </w:tbl>
    <w:bookmarkStart w:name="z38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2026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Райымбекского районного маслихата от 08 января 2025 года № 37-200</w:t>
            </w:r>
          </w:p>
        </w:tc>
      </w:tr>
    </w:tbl>
    <w:bookmarkStart w:name="z39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2027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Райымбекского районного маслихата от 08 января 2025 года № 37-200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Райымбекского районного маслихата от 08 января 2025 года № 37-200</w:t>
            </w:r>
          </w:p>
        </w:tc>
      </w:tr>
    </w:tbl>
    <w:bookmarkStart w:name="z42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2026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Райымбекского районного маслихата от 08 января 2025 года № 37-200</w:t>
            </w:r>
          </w:p>
        </w:tc>
      </w:tr>
    </w:tbl>
    <w:bookmarkStart w:name="z43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2027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Райымбекского районного маслихата от 08 января 2025 года № 37-200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2025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Райымбекского районного маслихата от 08 января 2025 года № 37-200</w:t>
            </w:r>
          </w:p>
        </w:tc>
      </w:tr>
    </w:tbl>
    <w:bookmarkStart w:name="z45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2026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Райымбекского районного маслихата от 08 января 2025 года № 37-200</w:t>
            </w:r>
          </w:p>
        </w:tc>
      </w:tr>
    </w:tbl>
    <w:bookmarkStart w:name="z46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2027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08 января 2025 года № 37-200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2025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Райымбекского районного маслихата от 08 января 2025 года № 37-200</w:t>
            </w:r>
          </w:p>
        </w:tc>
      </w:tr>
    </w:tbl>
    <w:bookmarkStart w:name="z48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2026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Райымбекского районного маслихата от 08 января 2025 года № 37-200</w:t>
            </w:r>
          </w:p>
        </w:tc>
      </w:tr>
    </w:tbl>
    <w:bookmarkStart w:name="z49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2027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08 января 2025 года № 37-200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2025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Райымбекского районного маслихата от 08 января 2025 года № 37-200</w:t>
            </w:r>
          </w:p>
        </w:tc>
      </w:tr>
    </w:tbl>
    <w:bookmarkStart w:name="z51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2026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Райымбекского районного маслихата от 08 января 2025 года № 37-200</w:t>
            </w:r>
          </w:p>
        </w:tc>
      </w:tr>
    </w:tbl>
    <w:bookmarkStart w:name="z53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2027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Райымбекского районного маслихата от 08 января 2025 года № 37-200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2025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Райымбекского районного маслихата от 08 января 2025 года № 37-200</w:t>
            </w:r>
          </w:p>
        </w:tc>
      </w:tr>
    </w:tbl>
    <w:bookmarkStart w:name="z55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2026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Райымбекского районного маслихата от 08 января 2025 года № 37-200</w:t>
            </w:r>
          </w:p>
        </w:tc>
      </w:tr>
    </w:tbl>
    <w:bookmarkStart w:name="z56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2027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