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b7d6" w14:textId="edeb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села Кеген, Кегенского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Кегенского сельского округа Кегенского района Алматинской области от 24 сентября 2025 года № 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Кеген, Кегенского сельского округа и на основании заключения ономастической комиссии Алматинской области от 11 июня 2025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Кеген Кегенского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"Жанабаев Нургали";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"Естенов Муханбек";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"Смагулов Нурадил";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"Сыдыков Данияр";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"Сыгаев Ыдырыс";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"Нургазиев Умбетжан";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"Алдербаев Молдан";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Кегенского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Е.С.Скаков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