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2791" w14:textId="aba2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Бекболат Первомайского сельского округа Карасайского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Первомайского сельского округа Карасайского района Алматинской области от 14 октября 2025 года № 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учҰтом мнения населения села Бекболат Первомайского сельского округа и на основании заключения ономастической комиссии Алматинской области от 11 июня 2025 года, аким Первомайского сельского округа Карасайского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Бекболат Первомайского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Мектеп – в улицу "Әбікен Бозтайұлы Боздақов", улицу Шалқар – в улицу "Асқар Қырғызбаев"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подлежит применению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Первомайского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