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cc0d" w14:textId="6d4c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Иргелинского сельского округа села Коксай и Кемертоган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Иргелинского сельского округа Карасайского района Алматинской области от 13 ноября 2025 года № 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Коксай и Кемертоган Иргелинского сельского округа и на основании заключения ономастической комиссии Алматинской области от 11 июня 2025 года аким Иргелинского сельского округа Карасайского района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Коксай: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с повторяющимся названием Береке присвоить имя "Садықхан Дүйсенбаев";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с повторяющимся названием Арай присвоить имя "Әлім Тутадзе";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с повторяющимся названием Ақсай присвоить имя "Білял Джакубаев";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с повторяющимся названием Тәуелсіздік присвоить имя "Сәрсенбай Керімтаев";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следющее наименование улице села Кемертоган: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села Кемертоган, присвоить имя "Давлеткул Абдиев";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Иргелинского сельского 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Камалбек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