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cc3" w14:textId="449d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названий новым улицам села Жибек жолы сельского округа Жибек жолы и переименовании улиц с повторяющимися названиями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 жолы сельского округа Карасайского района Алматинской области от 27 июня 2025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учҰтом мнения населения села Жибек жолы сельского округа Жибек жолы и на основании заключения ономастической комиссии Алматинской области от 11 июня 2025 года, исполняющий обязанности акима сельского округа Жибек жолы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названия новым улицам села Жибек жолы сельского округа Жибек жолы, а также переименовать улицы с повторяющимися названиями: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улиц с повторяющимися названиями: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Қ. Сәтбаева 1 – переименовать в улицу Теректі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Қ. Сәтбаева 2 – переименовать в улицу Шағала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Қ. Сәтбаева 3 – переименовать в улицу Ханарық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І. Жансүгіров 1 – переименовать в улицу Үшқиян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Переулок Баянжүрек – переименовать в улицу Үстірт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Переулок Таң – переименовать в улицу Тастөбе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названий новым улицам, расположенным в юго-восточной части села Жибек жолы: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Шапағат, вторая улица – Ордабасы, третья улица –Өрнек, четвертая улица – Оймауыт, пятая улица – Талсуат, шестая улица – Сарайшық, седьмая улица – Сандықтас, Восьмая улица – Найзакескен, девятая улица – Жұмбақтас, десятая улица – Көлтоған, одиннадцатая улица – Сарысай, двенадцатая улица – Марқакөл, тринадцатая улица – Қорғалжын, четырнадцатая улица – Жетібай, пятнадцатая улица – Жосалы, шестнадцатая улица – Отырар, семнадцатая улица – Белкөл, восемнадцатая улица – Шымбұлақ, девятнадцатая улица – Сауран, двадцатая улица – Арасан, двадцать первая улица – Жайық, двадцать вторая улица – Алтай, двадцать третья улица – Ұлытау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подлежит применению по истечении десяти календарных дней после дня его первого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акима сельского округа Жибек жолы       Хасен Е. 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