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1007" w14:textId="0321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Карасайский район Жандосовский сельский округ Село Шалкар Наименование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Жандосовского сельского округа Карасайского района Алматинской области от 9 июля 2025 года № 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Шалкар Жандосовского сельского округа и на основании заключения Алматинской областной ономастической комиссии от 11 июня 2025 года аким Жандосовского сельского округа Карасайского района ПРИНЯЛ РЕШЕНИЕ: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села Шалкар Жандосовского сельского округа следующие наименования: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Первую улицу, расположенную на юго-западе села Шалкар, назвать "Қазанат", вторую улицу — "Ақжібек", третью улицу — "Ақбөкен", четвертую улицу — "Бозқараған", пятую улицу — "Салқынбел", шестую улицу — "Алдаспан";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улица, расположенная на северо-востоке села Шалкар, называется "Ақтерек", вторая улица называется "Кербез", третья улица называется "Ақберен", а третья улица называется "Көктерек";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на юго-востоке села Шалкар называется "Жержидек", вторая улица называется "Кемеңгер", третья улица называется "Ақжелкен", четвертая улица называется "Байтақ", пятая улица называется "Бірлік", шестая улица называется "Жас қыран", седьмая улица называется "Жерұйық", а восьмая улица называется "Ақжелең".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вступает в силу со дня государственной регистрации в органах юстиции и вступает в силу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Жандосовского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