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ec7b0" w14:textId="12ec7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Карасайскому району на 2026-2030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29 декабря 2025 года № 49-4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20 февраля 2017 года "О пастбищах", маслихат Карасайского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по Карасайскому району на 2026-2030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Карасайского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Карасайского районного маслихата от 29 декабря 2025 года № 49-4 "Об утверждении Плана по управлению пастбищами и их использованию по Карасайскому району на 2026-2030 годы"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Карасайскому району на 2026-2030 годы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Настояший План по управлению пастбищами и их использованию по Карасайскому району на 2026-2030 годы (далее –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2017 года "О пастбищах", приказом Заместителя Премьер-Министра Республики Казахстан, Министра сельского хозяйства Республики Казахстан от 24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рационального использования пастбищ" (зарегистрирован в Реестре государственной регистрации нормативных правовых актов № 15090), приказом Министра сельского хозяйства Республики Казахстан от 14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3-3/332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1.схему (карту) расположения пастбищ на территории административно-территориальной единицы в разрезе категории земель, собствеников земельных участков и землепользователей на основании правоустанавливающих документов, согласно приложению 1 к настоящему Плану;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приемлемую схему пастбищеоборотов, согласно приложению 2 к настоящему Плану;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карту с обозначением внешних и внутренних границ и площадей пастбищ, в том числе сезонных, объектов пастбищной инфраструктуры, согласно приложению 3 к настоящему Плану;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схему доступа пастбищепользователей к водоистчникам (озерам, рекам, прудам, копаням, оросительным или обводительными каналам, трубчатым или шахтным колодцам), составленную согласно норме потребления воды, согласно приложению 4 к настоящему Плану;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схему перераспределения пастбищ для размещения поголовья сельскохозяйственных животных и (или) юридических лиц, у которых отсутствуют пастбища, и перемещения его на предоставляемые пастбища, согласно 5 к настоящему Плану;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схему размещения поголовья сельскохозяйственных животных на отгонных пастбищах физических и (или) не обеспеченных пастбищами, расположенными при городе районого значения, поселка, селе, сельском округе, согласно приложеню 6 к настоящему Плану;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календарный график по использованию пастбищ, устанавливающий сезонные маршруты и передвижения сельскохозяйственных животных, согласно приложению 7 к настоящему Плану.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владельцев-пастбищепользователей,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предоставленных государственными органами, физическими и (или) юридическими лицами.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Администиративно-территориальное деление района состоит из 1 городского и 10 сельских округов, 47 сельских населенных пунктов.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земель Карасайского района - 200 952 гектаров, из них пастбищные земли -75 320 гектаров.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района резко континентальный. Годовое количество осадков 300-310 миллиметров. Средние температуры января -10-15°С, июля +20+25°С.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Почвы светлокаштановые, на юге встречается солончаковые земли. Толщина плодородной почвы 40-50 сантиметров.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района разнообразный, включает примерно 223 видов. Самые распространенные из них зерновые и частично кустарниковые травы.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Карасайском районе действуют 42 ветеринарно-санитарных объектов, из них: 10 скотомогильников, 12 сибирский очагов, 11 ветеринарных пунктов, 5 пунктов искусственного осеменения крупного рогатого скота, 4 пунктов искусственного осеменения мелкого рогатого скота.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Плану по управлению пастбищами и их использованию Карасайскому району на 2026-2030 годы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Карасайского района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904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4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Плану по управлению пастбищами и их использованию по Карасайскому району на 2026-2030 годы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 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902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2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Плану по управлению пастбищами и их использованию по Карасайскому району на 2026-2030 годы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910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0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Плану по управлению пастбищами и их использованию по Карасайскому району на 2026-2030 годы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 составленную согласно норме потребления воды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721600" cy="872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21600" cy="872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Плану по управлению пастбищами и их использованию по Карасайскому району на 2026-2030 годы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759700" cy="882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882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Плану по управлению пастбищами и их использованию по Карасайскому району на 2026-2030 годы"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городе районного значения, селе, сельском округе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897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7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Плану по управлению пастбищами и их использованию по Карасайскому району на 2026-2030 годы</w:t>
            </w:r>
          </w:p>
        </w:tc>
      </w:tr>
    </w:tbl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перегона скота на пастбища и возврата скота от 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ІІ декады марта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ІІ-декады мая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ІІ декады мая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ІІ-декады октября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ІІ декады октября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 ІІІ-декады ноября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ІІ декады ноября до ІІ-декады марта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ІІ декады марта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ІІ-декады мая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ІІ декады мая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ІІ-декады октября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ІІ декады октября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 ІІІ-декады ноября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ІІ декады ноября до ІІ-декады марта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