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9aa3" w14:textId="5489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Карасайского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29 декабря 2025 года № 49-3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Каскелен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4 955 269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4 727 605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227 664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4 955 269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Жамбылского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577 323 тысячи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518 323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59 000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577 323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Елтайского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1 125 831 тысяча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1 086 831 тысяча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39 000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1 125 831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835 712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810 272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25 440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835 712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Райымбекского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1 604 429 тысяч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1 591 429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13 000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1 604 429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Первомайского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170 867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153 867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17 000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170 867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Жандосовского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387 130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372 130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15 000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387 130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Умтылского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683 166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664 314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18 852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683 166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Шамалганского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807 851 тысяча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802 851 тысяча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5 000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807 851 тысяча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Иргелинского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2 209 598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2 200 598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9 000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2 209 598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Айтейского сельского округа Карасайского района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435 767 тысяч тенге, в том числе: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364 333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71 434 тысячи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435 767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объем бюджетных изъятий из бюджетов города районного значения, сельских округов в районный бюджет на 2026-2028 годы в следующих объемах.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изъятий на 2026 год в сумме 7 770 985 тысяч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3 052 468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257 350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638 467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422 271 тысяча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946 808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17 839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156 161 тысяча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352 228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399 574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1 408 960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118 859 тысяч тенге.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изъятий на 2027 год в сумме 8 314 954 тысячи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3 266 141 тысяча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275 365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683 160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451 830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1 013 085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19 088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167 092 тысячи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376 884 тысячи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427 544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1 507 587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127 179 тысяч тенге.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изъятий на 2028 год в сумме 8 897 002 тысячи тенге, в том числе: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3 494 771 тысяча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294 641 тысяча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730 981 тысяча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483 458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1 084 001 тысяча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20 424 тысячи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178 788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403 266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457 472 тысячи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1 613 118 тысяча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136 082 тысячи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2026 года.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4 955 269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4 727 605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4 470 750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4 470 750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4 470 750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3 052 468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5 476 788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5 223 385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3 908 652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3 908 652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1 127 252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5 994 525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5 736 225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4 299 517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4 299 517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1 239 978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1 086 294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29 декабря 2025 года №49-3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29 декабря 2025 года №49-3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1 167 365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483 458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1 591 429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Карасайского районного маслихата от 29 декабря 2025 года №49-3 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1 971 579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29 декабря 2025 года № 49-3_____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Карасайского районного маслихата от 29 декабря 2025 года № 49-3______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60 526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614 510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2 209 598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2 200 929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Карасайского районого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2 423 558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Карасайского районого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2 622 832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2 621 014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2 064 551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Айтейского сельского округа на 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Карасайского районного маслихата от 29 декабря 2025 года № 49-3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Айтейского сельского округа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Карасайского районного маслихата от 29 декабря 2025 года №49-3 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Айтейского сельского округа на 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