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194f" w14:textId="fbb1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25 декабря 2025 года № 48-3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решение Алматинского областного маслихата от 15 декабря 2025 года "Об объемах трансфертов общего характера между областными и районными бюджетами, бюджетами городов областного значения на 2026-2028 годы" </w:t>
      </w:r>
      <w:r>
        <w:rPr>
          <w:rFonts w:ascii="Times New Roman"/>
          <w:b w:val="false"/>
          <w:i w:val="false"/>
          <w:color w:val="000000"/>
          <w:sz w:val="28"/>
        </w:rPr>
        <w:t>№44-252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119 989 437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95 379 926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288 189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2 320 642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22 000 680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119 913 957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97 226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242 200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144 974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21 746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21 746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242 200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220 454 тысячи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изъятий из бюджетов города районного значения, сельских округов в районный бюджет на 2026-2028 годы в следующих объемах.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изъятий на 2026 год в сумме 7 770 985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Каскелен 3 052 468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257 350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Елтайского сельского округа 638 467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Жибек жолы 422 271 тысяча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Райымбекского сельского округа 946 808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Первомайского сельского округа 17 839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Жандосовского сельского округа 156 161 тысяча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Умтылского сельского округа 352 228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Шамалганского сельского округа 399 574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Иргелинского сельского округа 1 408 960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Айтейского сельского округа 118 859 тысяч тенге.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изъятий на 2027 год в сумме 8 314 954 тысячи тенге,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Каскелен 3 266 141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275 365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Елтайского сельского округа 683 160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Жибек жолы 451 830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Райымбекского сельского округа 1 013 085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Первомайского сельского округа 19 088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Жандосовского сельского округа 167 092 тысячи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Умтылского сельского округа 376 884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Шамалганского сельского округа 427 544 тысячи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Иргелинского сельского округа 1 507 587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Айтейского сельского округа 127 179 тысяч тенге.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изъятий на 2028 год в сумме 8 897 002 тысячи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Каскелен 3 494 771 тысяча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294 641 тысяча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Елтайского сельского округа 730 981 тысяча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Жибек жолы 483 458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Райымбекского сельского округа 1 084 001 тысяча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Первомайского сельского округа 20 424 тысячи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Жандосовского сельского округа 178 788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Умтылского сельского округа 403 266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Шамалганского сельского округа 457 472 тысячи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Иргелинского сельского округа 1 613 118 тысяча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Айтейского сельского округа 136 082 тысячи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2026 год в сумме 302 617 тысяч тенге.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расходов, предусматриваемые в бюджетах города районного значения, сельских округов: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 в расходах местных бюджетов объемы целевых трансфертов общего характера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2026 год предусмотрены целевые текущие трансферты бюджетам города районного значения, сельских округов, в том числе на: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материально-техническая база аппарата акима города, сельского округа;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Карасайского района.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"25" декабря 2025 года № 48-3</w:t>
            </w:r>
          </w:p>
        </w:tc>
      </w:tr>
    </w:tbl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2026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119 989 437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95 379 926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61 642 951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60 493 691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119 913 957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 с тприватизационная деятельность и регулирование споров, связанных с этим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3 495 573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2 755 118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2 755 118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2 064 127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9 336 628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3 862 069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3 072 051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303 559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2 768 492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4 359 766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4 359 766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4 063 536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1 114 793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1 114 793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925 057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2 490 273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2 378 775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2 378 775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2 307 112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4 988 769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3 118 419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3 118 419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1 271 051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1 847 368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1 870 350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1 870 350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1 823 627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1 000 474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673 186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673 186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96 172 709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96 172 709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96 172 709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96 172 709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"25"декабря 2025 года № 48-3</w:t>
            </w:r>
          </w:p>
        </w:tc>
      </w:tr>
    </w:tbl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2027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137 918 663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113 691 807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74 518 505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73 265 812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135 019 546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 с 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2 769 098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2 769 098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112 573 411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112 573 411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112 573 411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112 573 411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2 771 828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- 2 771 828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3 048 188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"25"декабря 2025 года № 48-3</w:t>
            </w:r>
          </w:p>
        </w:tc>
      </w:tr>
    </w:tbl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2028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146 534 148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124 589 511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35 563 001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14 751 627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20 784 374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6 128 916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6 128 916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81 890 611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80 525 175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1 365 436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1 033 983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1 033 983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2 757 446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18 845 084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14 380 779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14 380 779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146 458 668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 с тприватизационная деятельность и регулирование споров, связанных с этим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128 681 853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128 681 853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128 681 853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128 681 853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"25"декабря 2025 года № 48-3</w:t>
            </w:r>
          </w:p>
        </w:tc>
      </w:tr>
    </w:tbl>
    <w:bookmarkStart w:name="z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Обьемы целевых трансфертов общего характера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Умтылского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Шамалганского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Иргелинского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