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61f8" w14:textId="08c6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Карасайского района от 12 июля 2018 года № 322 "Об установлении норматива отчисления части чистого дохода районных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 октября 2025 года № 469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Карасайского района от 12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районных коммунальных государственных предприятий" (зарегистрирован в Реестре государственной регистрации нормативных правовых актов № 4773).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Карасайского района"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Карасайского района Сейдакматова 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