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0b78" w14:textId="8070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Карасайского районного маслихата от 03 мая 2023 года № 2-9 "Об утверждении методики оценки деятельности административных государственных служащих корпуса "Б" государственного учреждения "Аппарат Карасайского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31 октября 2025 года № 43-4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Карасайского районного маслихата от 03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Карасайского районного маслихата".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Карасайского районного маслихата К.Абильбекова.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