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66b2" w14:textId="4bb6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2024 года № 29-3 "О бюджете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31 октября 2025 года № 43-3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годы,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83 847 691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54 745 738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25 174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5 093 091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23 983 688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87 881 936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283 104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132 425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4 184 924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4 184 924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3 483 021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338 149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1 040 052 тычячи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31 октября 2025 года № 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2024 года № 29-3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87 881 936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1 168 871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1 682 741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10 908 560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6 590 716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5 296 736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3 118 140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2 766 387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1 334 824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культурных объектов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5 974 350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32 728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1 479 092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2 457 684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31 262 768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