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38ee" w14:textId="e8d3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30 декабря 2024 года № 30-3 "О бюджетах города, сельских округов Карасайского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15 августа 2025 года № 41-3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2025-2027 годы согласно приложениям 4, 5, 6 к настоящему решению соответственно, в том числе на 2025 год в следующих объемах: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586 286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494 334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91 952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591 640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5 354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5 354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5 354 тысячи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Жибек жолы Карасайского района на 2025-2027 годы согласно приложениям 10, 11, 12 к настоящему решению соответственно, в том числе на 2025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793 545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715 651 тысяча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77 894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802 221 тысяча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8 676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8 676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8 676 тысяч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Айтейского сельского округа Карасайского района на 2025-2027 годы согласно приложениям 31, 32, 33 к настоящему решению соответственно, в том числе на 2025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440 239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251 721 тысяча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188 518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444 364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4 125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4 125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4 125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15 августа 2025 года № 41-3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Жамбылского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15 августа 2025 года № 41-3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Жибек жолы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15 августа 2025 года № 41-3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30 декабря 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Айтейского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