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62db" w14:textId="71e6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26 декабря 2024 года № 29-3 "О бюджете Карасайского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12 августа 2025 года № 40-3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Карасайского района "О бюджете Карасайского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годы,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84 857 305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55 371 916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25 174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5 093 091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24 367 124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88 891 550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150 679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283 104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132 425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4 184 924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4 184 924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3 483 021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338 149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1 040 052 тычячи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12 августа 2025 года № 40-3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26 декабря 2024 года № 29-3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городов Астаны и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88 891 550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1 025 016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912 266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854 984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314 750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 с тприватизационная деятельность и регулирование споров, связанных с этим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3 205 847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2 138 304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2 138 304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1 416 857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11 192 140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6 561 208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5 306 736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5 170 743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1 162 195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967 186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3 664 981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3 234 676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287 280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2 859 379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965 951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965 951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489 804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476 147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1 329 609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культурных объектов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444 256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203 598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5 974 480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31 142 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5 870 610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5 870 610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5 788 304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3 397 169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2 024 401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2 024 401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1 495 580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1 372 768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1 372 768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1 231 642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2 576 100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2 551 944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978 740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978 740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58 125 175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58 125 175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58 125 175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26 128 245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31 835 964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