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a2a6" w14:textId="a46a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26 декабря 2024 года № 29-3 "О бюджете Карасайского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16 июня 2025 года № 37-3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Карасайского района "О бюджете Карасайского района на 2025-2027 годы" от 26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№29-3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2025-2027 годы, согласно приложениям 1, 2, 3 к настоящему решению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78 887 789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55 371 916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25 174 тысячи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5 093 091 тысяча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18 397 608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82 922 034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150 679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283 104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132 425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4 184 924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4 184 924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3 483 021 тысяча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338 149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1 040 052 тычячи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2025 года № 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Карасайского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№29-3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78 887 789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55 371 916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9 602 818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9 602 818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2 389 912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2 389 912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42 530 391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42 027 743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502 648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848 795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848 795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5 093 091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2 525 350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2 525 350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2 567 741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2 567 741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18 397 608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10 024 684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10 024 684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8 372 924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8 372 924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82 922 034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изнижестоящим бюджетам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 с тприватизационная деятельность и регулирование споров, связанных с этим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изнижестоящим бюджетам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3 391 902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Социальное обеспечение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2 138 304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2 138 304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10 690 868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6 551 429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5 306 736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5 170 743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2 359 379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культурных объектов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членов сборных команд района (города областного значения) по различным видам спорта и их участие в областных спортивных соревнованиях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31 142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2 094 401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2 094 401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1 299 093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2 708 833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2 684 677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58 137 175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58 137 175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58 137 175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26 128 245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31 847 964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-4 184 924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4 184 924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