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6134" w14:textId="39b6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30 декабря 2024 года № 30-3 "О бюджетах города, сельских округов Карасайского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марта 2025 года № 34-3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3 798 968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3 230 683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568 285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3 815 375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16 407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16 407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16 407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2025-2027 годы согласно приложениям 4, 5,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525 384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449 824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75 560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530 738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5 354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5 354 тысячи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5 354 тысячи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2025-2027 годы согласно приложениям 7, 8,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604 982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510 682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94 300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608 180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3 198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3 198 тысяч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3 198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2025-2027 годы согласно приложениям 10, 11,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733 277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646 651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86 626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741 953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8 676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8 676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8 676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2025-2027 годы согласно приложениям 13, 14,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1 391 577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1 293 376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98 201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1 404 281 тысяча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12 704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12 704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12 704 тысячи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2025-2027 годы согласно приложениям 16, 17,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204 240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143 764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60 476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205 347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1 107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1 107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2025-2027 годы согласно приложениям 19, 20,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364 069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302 424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61 645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364 075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2025-2027 годы согласно приложениям 22, 23,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485 028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428 520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56 508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486 633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1 605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1 605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1 605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2025-2027 годы согласно приложениям 25, 26,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716 348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609 182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107 166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721 453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5 105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5 105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2025-2027 годы согласно приложениям 28, 29,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1 694 866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1 579 180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115 686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1 695 762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896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896 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2025-2027 годы согласно приложениям 31, 32, 33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340 375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233 371 тысяча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107 004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344 500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4 125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4 125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4 125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Каскелен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Жамбылского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Елтайского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20 марта 2025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сельского округа Жибек жолы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Райымбекского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30-3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Первомайского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Жандосовского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30-3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Умтылского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72 844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72 844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года № 30-3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Шамалганского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Иргелинского сельского округа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1 694 866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1 579 180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1 209 494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334 432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30-3</w:t>
            </w:r>
          </w:p>
        </w:tc>
      </w:tr>
    </w:tbl>
    <w:bookmarkStart w:name="z30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