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c7e1" w14:textId="37dc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 повторяющимися названиями и присвоение названий безымянным улицам в селе Кошмамбет Жамбылского сельского округа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Карасайского района Алматинской области от 2 июля 2025 года № 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учҰтом мнения населения села Кошмамбет Жамбылского сельского округа и на основании заключения ономастической комиссии Алматинской области от 11 июня 2025 года, аким Жамбылского сельского округа 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названия безымянным улицам и переименовать улицы с повторяющимися названиями села Кошмамбет Жамбылского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название безымянным улицам и переименование улицы с повторяющимися названиями: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Улицу Қосағаш 1 - в улицу Қосағаш,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Улицу Қосағаш 2 - в улицу Жайық,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Улицу Қосағаш 3 - в улицу Қайнар,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Улицу Панфилова 2 - в улицу Сарыарқа,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Улицу Жамбыл 2 - в улицу Жиделі,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Улицу Жамбыл 3 - в улицу Бурабай,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Улицу Жамбыл 4 - в улицу Жетісу,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Улицу Дача Текелі 1 - в улицу Үшқоңыр,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Улицу Дача Текелі 2 - в улицу Жидебай,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Улицу Дача Текелі 3 - в улицу Іле,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Улицу Дача АКХ Дружба 1 - в улицу Самал,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Улицу Дача АКХ Дружба 2 - в улицу Қаратау,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Улицу Дача АКХ Дружба 3 - в улицу Ақкент,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Улицу Дача АКХ Дружба 4 - в улицу Байкент.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подлежит применению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