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347f" w14:textId="8863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26 декабря 2024 года № 37-119 "О бюджете Илийского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18 декабря 2025 года № 55-177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под № 205172)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пунктам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305 463 194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286 714 474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498 824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2 596 192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15 653 704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308 871 256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163 467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257 546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94 079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3 571 529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3 571 529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3 147 607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973 240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1 397 162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18 декабря 2025 года № 55-177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Районный бюджет на 2025 год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305 463 194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286 714 474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14 730 599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13 036 530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1 694 069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4 149 535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4 149 535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267 506 580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267 426 004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2 596 192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15 653 704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10 021 316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308 871 256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125 775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7 970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281 470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161 417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