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871e" w14:textId="4838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от 27 декабря 2024 года № 38-128 "О бюджетах поселка Боралдай и сельских округов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8 декабря 2025 года № 54-176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Боралдай и сельских округов Илийского района на 2025-2027 годы" (зарегистрировано в Реестре государственной регистрации нормативных правовых актов под № 205432)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Боралдай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1 730 147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1 701 047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29 100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1 732 118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1 971 тысяча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1 971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Ащыбулакского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1 495 983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1 347 559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148 424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1 500 286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4 303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4 303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Байсеркенского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1 236 831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1 155 606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81 225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1 249 051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12 220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12 220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12 220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Аскара Токпанова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506 547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481 230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25 317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512 004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5 457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5 457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5 457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Караойского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452 628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373 938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78 690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465 924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13 296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13 296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13 296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Куртинского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140 402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78 293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62 109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141 116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714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714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Аксайского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365 544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290 753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74 791 тысяча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366 374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Байкентского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257 896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231 848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26 048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259 751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1 855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1 855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1 855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Отеген батыр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1 823 620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1 576 057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247 563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1 829 078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5 458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5 458 тысяч тенге.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08 декабря 2025 года № 54-176</w:t>
            </w:r>
          </w:p>
        </w:tc>
      </w:tr>
    </w:tbl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08 декабря 2025 года № 54-176</w:t>
            </w:r>
          </w:p>
        </w:tc>
      </w:tr>
    </w:tbl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1 500 286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08 декабря 2025 года № 54-176</w:t>
            </w:r>
          </w:p>
        </w:tc>
      </w:tr>
    </w:tbl>
    <w:bookmarkStart w:name="z18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08 декабря 2025 года № 54-176</w:t>
            </w:r>
          </w:p>
        </w:tc>
      </w:tr>
    </w:tbl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Аскара Токпанова сельского округа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08 декабря 2025 года № 54-176</w:t>
            </w:r>
          </w:p>
        </w:tc>
      </w:tr>
    </w:tbl>
    <w:bookmarkStart w:name="z18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08 декабря 2025 года № 54-176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08 декабря 2025 года № 54-176</w:t>
            </w:r>
          </w:p>
        </w:tc>
      </w:tr>
    </w:tbl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08 декабря 2025 года № 54-176</w:t>
            </w:r>
          </w:p>
        </w:tc>
      </w:tr>
    </w:tbl>
    <w:bookmarkStart w:name="z19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08 декабря 2025 года № 54-176</w:t>
            </w:r>
          </w:p>
        </w:tc>
      </w:tr>
    </w:tbl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Отеген батыр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1 829 078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