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02a17" w14:textId="1702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Илийскому району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24 октября 2025 года № 50-163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и тарифы для населения на сбор, транспортировку, сортировку и захоронение твердых бытовых отходов по Илийскому району Алматинской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 Решение районного маслихата от "24" октября № 50-163 "Об утверждении тарифов для населения на сбор, транспортировку, сортировку и захоронение твердых бытовых отходов по Илийскому району Алматинской области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Илийскому району Алматинской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Расчетные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накопления, м3/год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участок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Илийскому району Алматинской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(без налога на добавленную стоимость,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человека в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Годовой тариф на единицу (объем)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3 766,32</w:t>
            </w:r>
          </w:p>
        </w:tc>
      </w:tr>
    </w:tbl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м2 - квадратный метр;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м3–кубический метр.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