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b4ee" w14:textId="818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декабря 2024 года № 37-119 "О бюджете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24 октября 2025 года № 50-160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205172)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пунктам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300 501 233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279 453 220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523 538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2 890 627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17 633 848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303 909 295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3 571 529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3 571 529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3 147 607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50-160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300 501 233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279 453 220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261 781 851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261 692 367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2 890 627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17 633 848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