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4f46" w14:textId="0db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от 27 декабря 2024 года № 38-128 "О бюджетах поселка Боралдай и сельских округов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14 августа 2025 года № 48-158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Боралдай и сельских округов Илийского района на 2025-2027 годы" (зарегистрировано в Реестре государственной регистрации нормативных правовых актов под № 205432)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Боралдай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1 830 547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1 809 447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1 832 518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1 971 тысяча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1 971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Ащыбулакского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1 418 730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1 370 626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48 104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1 423 033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4 303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Байсеркенского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2 128 255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2 102 755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25 500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2 140 475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12 220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12 220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Аскара Токпанова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622 662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603 345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628 119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5 457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5 457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Караойского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447 239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412 717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34 522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460 535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13 296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Куртинского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94 124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63 409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30 715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94 838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714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Аксайского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526 864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492 173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34 691 тысяча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527 694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Байкентского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232 087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226 087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6 000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233 942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1 855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1 855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Отеген батыр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1 843 268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1 754 768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88 500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1 848 726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5 458 тысяч тенге.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14 августа 2025 года № 48-158</w:t>
            </w:r>
          </w:p>
        </w:tc>
      </w:tr>
    </w:tbl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1 832 518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14 августа 2025 года № 48-158</w:t>
            </w:r>
          </w:p>
        </w:tc>
      </w:tr>
    </w:tbl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29 504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14 августа 2025 года № 48-158</w:t>
            </w:r>
          </w:p>
        </w:tc>
      </w:tr>
    </w:tbl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14 августа 2025 года № 48-158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Аскара Токпанова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603 345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72 604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24 090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14 августа 2025 года № 48-158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Караойского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34 522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95 508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14 августа 2025 года № 48-158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Куртинского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14 августа 2025 года № 48-158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14 августа 2025 года № 48-158</w:t>
            </w:r>
          </w:p>
        </w:tc>
      </w:tr>
    </w:tbl>
    <w:bookmarkStart w:name="z1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14 августа 2025 года № 48-158</w:t>
            </w:r>
          </w:p>
        </w:tc>
      </w:tr>
    </w:tbl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