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6a2e" w14:textId="9496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от 27 декабря 2024 года № 38-128 "О бюджетах поселка Боралдай и сельских округов Илийского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июня 2025 года № 45-153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Боралдай и сельских округов Илийского района на 2025-2027 годы" (зарегистрировано в Реестре государственной регистрации нормативных правовых актов под № 205432)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Боралдай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1 833 604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1 812 504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21 100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1 835 575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1 971 тысяча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1 971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Ащыбулакского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1 418 730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1 370 626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48 104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1 423 033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4 303 тысячи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4 303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Байсеркенского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2 131 990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2 106 490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25 500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2 144 210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12 220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12 220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12 220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Аскара Токпанова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624 109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604 792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19 317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629 566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5 457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5 457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5 457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Караойского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447 591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412 887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34 704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460 887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13 296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13 296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13 296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Куртинского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94 124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63 409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30 715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94 838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714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Аксайского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532 056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494 445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37 611 тысяча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532 886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830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Байкентского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235 440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224 795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10 645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237 295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1 855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1 855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1 855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Отеген батыр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1 847 789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1 759 289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88 500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1 853 247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5 458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5 458 тысяч тенге.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5 458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18 июня 2025 года № 45-153</w:t>
            </w:r>
          </w:p>
        </w:tc>
      </w:tr>
    </w:tbl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1 835 575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18 июня 2025 года № 45-153</w:t>
            </w:r>
          </w:p>
        </w:tc>
      </w:tr>
    </w:tbl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29 504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18 июня 2025 года № 45-153</w:t>
            </w:r>
          </w:p>
        </w:tc>
      </w:tr>
    </w:tbl>
    <w:bookmarkStart w:name="z18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18 июня 2025 года № 45-153</w:t>
            </w:r>
          </w:p>
        </w:tc>
      </w:tr>
    </w:tbl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18 июня 2025 года № 45-153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Караойского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18 июня 2025 года № 45-153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Куртинского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18 июня 2025 года № 45-153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Аксайского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18 июня 2025 года № 45-153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Байкент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18 июня 2025 года № 45-153</w:t>
            </w:r>
          </w:p>
        </w:tc>
      </w:tr>
    </w:tbl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1 853 247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