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f70" w14:textId="2b51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марта 2025 года № 42-142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Боралдай и сельских округов Илийского района на 2025-2027 годы" (зарегистрировано в Реестре государственной регистрации нормативных правовых актов под № 205432)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Боралдай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1 528 604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1 507 504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1 530 575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Ащыбулакского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1 246 630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1 217 126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1 250 933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Байсеркенского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2 019 690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2 019 690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2 031 910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Аскара Токпанова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604 792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604 792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610 249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Караойского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372 591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370 887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1 704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385 887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Куртинского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94 124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63 409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30 715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94 838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Аксайского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530 356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492 745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37 611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531 186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Байкентского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229 440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224 795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4 645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231 295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Отеген батыр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1 588 289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1 566 289 тысяч тенге;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22 000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1 593 747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42-142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18 марта 2025 года № 42-142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29 504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18 марта 2025 года № 42-142</w:t>
            </w:r>
          </w:p>
        </w:tc>
      </w:tr>
    </w:tbl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18 марта 2025 года № 42-142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18 марта 2025 года № 42-142</w:t>
            </w:r>
          </w:p>
        </w:tc>
      </w:tr>
    </w:tbl>
    <w:bookmarkStart w:name="z1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18 марта 2025 года № 42-142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Куртинского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18 марта 2025 года № 42-142</w:t>
            </w:r>
          </w:p>
        </w:tc>
      </w:tr>
    </w:tbl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18 марта 2025 года № 42-142</w:t>
            </w:r>
          </w:p>
        </w:tc>
      </w:tr>
    </w:tbl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18 марта 2025 года № 42-142</w:t>
            </w:r>
          </w:p>
        </w:tc>
      </w:tr>
    </w:tbl>
    <w:bookmarkStart w:name="z19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1 593 747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