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0cf5" w14:textId="2a10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и отмене решения акима Сырымбетского сельского округа Айыртауского района Северо-Казахстанской области от 01 июля 2025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Сырымбетского сельского округа Айыртауского района Северо-Казахстанской области от 29 августа 2025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на основании представления главного государственного ветеринарно-санитарного инспектора Айыртауского района Северо-Казахстанской области от 27 августа 2025 года № 06-05/98, аким Сырымбетского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Сырымбет Сырымбетского сельского округа Айыртауского района Северо-Казахстанской области, в связи с завершением комплекса ветеринарных мероприятий по ликвидации очага заболевания бруцеллезом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Сырымбетского сельского округа Айыртауского района Северо-Казахстанской области от 01 июля 2025 года № 7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