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ee89" w14:textId="aace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составной части села Карабулак Карабулакского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Ескельдинского района области Жетісу от 2 октября 2025 года № 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учҰтом мнения населения соответствующей территории, на основании заключения областной ономастической комиссии от 15 августа 2025 года, аким Карабулакского сельского округа Ескельдинского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8 Марта села Карабулак Карабулакского сельского округа в улицу Наурыз.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Карабулакского сельского округа Қ. Серікова.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Оналбаев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