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5c3c6" w14:textId="fe5c3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безымянной улице "Проектируемая-25" в селе Шелек Шелекского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Шелекского сельского округа Енбекшиказахского района Алматинской области от 24 ноября 2025 года № 71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с учҰтом мнения населения села Шелек Шелекского сельского округа Енбекшиказахского района и на основании заключения областной ономастической комиссии от 11 июня 2025 года, аким Шелекского сельского округа Енбекшиказахского района Алматинской области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безымянную улицу "Проектируемая-25" в селе Шелек Шелекского сельского округа Енбекшиказахского района в улицу "Оразтая Аупенова".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Шелекского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Дауткулов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