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8e8e" w14:textId="8708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Каракемерского сельского округа в селах Каракемер, Сатай, Талдыбулак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Каракемерского сельского округа Енбекшиказахского района Алматинской области от 20 ноября 2025 года № 11-07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14” Об административно-территориальном устройстве Республики Казахстан", с учетом мнения населения Каракемерского сельского округа Енбекшиказахского района и на основании заключения областной ономастической комиссии от 11 июня 2025 года, аким Каракемерского сельского округа Енбекшиказахского района Алматинской области ПРИНЯЛ РЕШЕНИЕ: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Каракемер Каракемерского сельского округа Енбекшиказахского района: улица “Дачная” - улица “Сарыарка”, улица “Шоссейная” - улица “Жибек жолы”; улица “Сатай батыр ” - улица “ Достык” в селе Сатай; в селе Талдыбулак улица "Байторы баба 1" - улица ”Кайнар”, ”Байторы баба 2” - улицу Жастар".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акима Каракемерского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Адилхан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