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fd06" w14:textId="10df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6 января 2025 года № VIII-36-163 "О бюджетах города Есик и сельских округов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17 декабря 2025 года № 51-234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2025-2027 годы" </w:t>
      </w:r>
      <w:r>
        <w:rPr>
          <w:rFonts w:ascii="Times New Roman"/>
          <w:b w:val="false"/>
          <w:i w:val="false"/>
          <w:color w:val="000000"/>
          <w:sz w:val="28"/>
        </w:rPr>
        <w:t>№ VIII-36-163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Аватского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171 161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171 129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196 787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Асинского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77 122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56 845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20 277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84 824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Акшийского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161 804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148 833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176 965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Байдибек бия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166 312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166 288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186 821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Балтабайского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138 899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11 032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165 521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Байтерекского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594 045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594 013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662 824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Болекского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153 758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153 726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166 759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Бартогайского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139 472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139 440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177 542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города Есик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1 730 377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1 728 761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1 874 931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Жанашарского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185 741 тысяча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185 709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204 061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Каратурукского сельского округа на 2025-2027 годы, согласно приложениям 31, 32 и 33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131 647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131 615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143 275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Каракемерского сельского округа на 2025-2027 годы, согласно приложениям 34, 35 и 36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159 304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159 212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194 104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Каражотинского сельского округа на 2025-2027 годы, согласно приложениям 37, 38 и 39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105 921 тысяча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40 409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65 512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40 062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110 867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Кырбалтабайского сельского округа на 2025-2027 годы, согласно приложениям 40, 41 и 42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98 258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39 089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59 169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20 674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106 974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Казахстанского сельского округа на 2025-2027 годы, согласно приложениям 46,47 и 48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96 930 тысяч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81 432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15 498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6 000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104 511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Коктобинского сельского округа на 2025-2027 годы, согласно приложениям 49, 50 и 51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230 350 тысяч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219 180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253 152 тысячи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Малыбайского сельского округа на 2025-2027 годы, согласно приложениям 52, 53 и 54 к настоящему решению соответственно, в том числе на 2025 год в следующих объемах: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71 556 тысяч тенге, в том числе: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26 222 тысячи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48 534 тысячи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10 060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Масакского сельского округа на 2025-2027 годы, согласно приложениям 55, 56 и 57 к настоящему решению соответственно, в том числе на 2025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164 077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164 045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174 881 тысяча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(-)10 804 тысячи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10 804 тысячи тенге.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Рахатского сельского округа на 2025-2027 годы, согласно приложениям 61, 62 и 63 к настоящему решению соответственно, в том числе на 2025 год в следующих объемах: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377 122 тысячи тенге, в том числе: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358 711 тысяч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тысяча тенге, в том числе: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409 690 тысяч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Саймасайского сельского округа на 2025-2027 годы, согласно приложениям 64, 65 и 66 к настоящему решению соответственно, в том числе на 2025 год в следующих объемах: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317 080 тысяч тенге, в том числе: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232 388 тысяч тенге;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84 692 тысячи тенге, в том числе: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84 660 тысяч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332 024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Тургенского сельского округа на 2025-2027 годы, согласно приложениям 70, 71 и 72 к настоящему решению соответственно, в том числе на 2025 год в следующих объемах: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326 277 тысяч тенге, в том числе: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318 745 тысяч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371 277 тысяч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Тескенсуйского сельского округа на 2025-2027 годы, согласно приложениям 73, 74 и 75 к настоящему решению соответственно, в том числе на 2025 год в следующих объемах: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99 961 тысяча тенге, в том числе: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57 309 тысяч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108 457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Утвердить бюджет Шелекского сельского округа на 2025-2027 годы, согласно приложениям 76, 77 и 78 к настоящему решению соответственно, в том числе на 2025 год в следующих объемах: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605 075 тысяч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601 643 тысячи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3 400 тысяч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655 221 тысяча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bookmarkStart w:name="z40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"17" декабря 2025 года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bookmarkStart w:name="z40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bookmarkStart w:name="z41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"17" декабря 2025 года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bookmarkStart w:name="z4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"17" декабря 2025 года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bookmarkStart w:name="z41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bookmarkStart w:name="z42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bookmarkStart w:name="z42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bookmarkStart w:name="z42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bookmarkStart w:name="z43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bookmarkStart w:name="z43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bookmarkStart w:name="z43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bookmarkStart w:name="z43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bookmarkStart w:name="z44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bookmarkStart w:name="z44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bookmarkStart w:name="z44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bookmarkStart w:name="z45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bookmarkStart w:name="z45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"6" января 2025 года №VIII-36-163</w:t>
            </w:r>
          </w:p>
        </w:tc>
      </w:tr>
    </w:tbl>
    <w:bookmarkStart w:name="z45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bookmarkStart w:name="z46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bookmarkStart w:name="z46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bookmarkStart w:name="z46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bookmarkStart w:name="z46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"17" декабря 2025 года № VIII-51-234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bookmarkStart w:name="z47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