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e9dc" w14:textId="c51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6 января 2025 года № VIII-36-163 "О бюджетах города Есик и сельских округов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5 ноября 2025 года № 49-222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2025-2027 годы"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175 361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175 329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200 987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Асинского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93 424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56 279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20 277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14 701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93 951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Акшийского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156 166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143 195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12 971 тысяча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171 327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176 312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176 288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196 821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186 931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175 899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11 032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Байтерекского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584 045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584 013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652 824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 тенге.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Болекского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148 758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148 726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161 759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Бартогайского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129 472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129 440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167 542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города Есик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1 730 377 тысяч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1 728 761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1 600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1 874 931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тысячи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Жанашарского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214 741 тысяча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214 709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233 061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Каратурукского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137 799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137 767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149 427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Каракемерского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174 304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174 212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209 104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тысяч тенге.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93 869 тысяч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43 909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49 960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24 510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98 815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Кырбалтабайского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98 258 тысяч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51 258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47 000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8 505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38 463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106 974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93 694 тысячи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57 908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102 023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8 329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8 329 тысяч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2025-2027 годы, согласно приложениям 46,47 и 48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101 930 тысяч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90 932 тысячи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10 998 тысяч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1 500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109 511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тысяча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тысяча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Коктобинского сельского округа на 2025-2027 годы, согласно приложениям 49, 50 и 51 к настоящему решению соответственно, в том числе на 2025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254 850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243 680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11 170 тысяч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11 138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277 652 тысячи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Малыбайского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71 556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26 222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45 334 тысячи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6 860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Рахатского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437 122 тысячи тенге, в том числе: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418 711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140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18 271 тысяч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18 239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469 690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 тенге.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Саймасайского сельского округа на 2025-2027 годы, согласно приложениям 64, 65 и 66 к настоящему решению соответственно, в том числе на 2025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322 580 тысяч тенге, в том числе: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237 888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84 692 тысячи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84 660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337 524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Ташкенсазского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104 441 тысяча тенге, в том числе: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57 466 тысяч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46 975 тысяч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109 049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Тургенского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323 577 тысяч тенге, в том числе: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316 045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7 532 тысячи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7500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368 577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 тенге.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2025-2027 годы, согласно приложениям 73, 74 и 75 к настоящему решению соответственно, в том числе на 2025 год в следующих объемах: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102 961 тысяча тенге, в том числе: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60 309 тысяч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111 457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 тенге.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2025-2027 годы, согласно приложениям 76, 77 и 78 к настоящему решению соответственно, в том числе на 2025 год в следующих объемах: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605 075 тысяч тенге, в том числе: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601 643 тысячи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3 400 тысяч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655 221 тысяча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 тенге.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января 2025 года № VIII-36-163</w:t>
            </w:r>
          </w:p>
        </w:tc>
      </w:tr>
    </w:tbl>
    <w:bookmarkStart w:name="z42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"5" ноября 2025 года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января 2025 года № VIII-36-163</w:t>
            </w:r>
          </w:p>
        </w:tc>
      </w:tr>
    </w:tbl>
    <w:bookmarkStart w:name="z42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января 2025 года № VIII-36-163</w:t>
            </w:r>
          </w:p>
        </w:tc>
      </w:tr>
    </w:tbl>
    <w:bookmarkStart w:name="z42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"5" ноября 2025 года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января 2025 года №VIII-36-163</w:t>
            </w:r>
          </w:p>
        </w:tc>
      </w:tr>
    </w:tbl>
    <w:bookmarkStart w:name="z43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"5" ноября 2025 года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января 2025 года № VIII-36-163</w:t>
            </w:r>
          </w:p>
        </w:tc>
      </w:tr>
    </w:tbl>
    <w:bookmarkStart w:name="z43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января 2025 года №VIII-36-163</w:t>
            </w:r>
          </w:p>
        </w:tc>
      </w:tr>
    </w:tbl>
    <w:bookmarkStart w:name="z43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января 2025 года № VIII-36-163</w:t>
            </w:r>
          </w:p>
        </w:tc>
      </w:tr>
    </w:tbl>
    <w:bookmarkStart w:name="z44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января 2025 года № VIII-36-163</w:t>
            </w:r>
          </w:p>
        </w:tc>
      </w:tr>
    </w:tbl>
    <w:bookmarkStart w:name="z44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января 2025 года № VIII-36-163</w:t>
            </w:r>
          </w:p>
        </w:tc>
      </w:tr>
    </w:tbl>
    <w:bookmarkStart w:name="z44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"6" января 2025 года № VIII-36-163</w:t>
            </w:r>
          </w:p>
        </w:tc>
      </w:tr>
    </w:tbl>
    <w:bookmarkStart w:name="z45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"6" января 2025 года № VIII-36-163</w:t>
            </w:r>
          </w:p>
        </w:tc>
      </w:tr>
    </w:tbl>
    <w:bookmarkStart w:name="z45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"6" января 2025 года № VIII-36-163</w:t>
            </w:r>
          </w:p>
        </w:tc>
      </w:tr>
    </w:tbl>
    <w:bookmarkStart w:name="z45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"" января 2025 года № VIII-36-163</w:t>
            </w:r>
          </w:p>
        </w:tc>
      </w:tr>
    </w:tbl>
    <w:bookmarkStart w:name="z45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"6" января 2025 года №VIII-36-163</w:t>
            </w:r>
          </w:p>
        </w:tc>
      </w:tr>
    </w:tbl>
    <w:bookmarkStart w:name="z46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"6" января 2025 года №VIII-36-163</w:t>
            </w:r>
          </w:p>
        </w:tc>
      </w:tr>
    </w:tbl>
    <w:bookmarkStart w:name="z46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"6" января 2025 года № VIII-36-163</w:t>
            </w:r>
          </w:p>
        </w:tc>
      </w:tr>
    </w:tbl>
    <w:bookmarkStart w:name="z46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"6" января 2025 года № VIII-36-163</w:t>
            </w:r>
          </w:p>
        </w:tc>
      </w:tr>
    </w:tbl>
    <w:bookmarkStart w:name="z47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"6" января 2025 года №VIII-36-163</w:t>
            </w:r>
          </w:p>
        </w:tc>
      </w:tr>
    </w:tbl>
    <w:bookmarkStart w:name="z47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"6" января 2025 года № VIII-36-163</w:t>
            </w:r>
          </w:p>
        </w:tc>
      </w:tr>
    </w:tbl>
    <w:bookmarkStart w:name="z47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"6" января 2025 года № VIII-36-163</w:t>
            </w:r>
          </w:p>
        </w:tc>
      </w:tr>
    </w:tbl>
    <w:bookmarkStart w:name="z48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"6" января 2025 года №VIII-36-163</w:t>
            </w:r>
          </w:p>
        </w:tc>
      </w:tr>
    </w:tbl>
    <w:bookmarkStart w:name="z48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"6" января 2025 года №VIII-36-163</w:t>
            </w:r>
          </w:p>
        </w:tc>
      </w:tr>
    </w:tbl>
    <w:bookmarkStart w:name="z48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"6" января 2025 года № VIII-36-163</w:t>
            </w:r>
          </w:p>
        </w:tc>
      </w:tr>
    </w:tbl>
    <w:bookmarkStart w:name="z48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"5" ноября 2025 года № VIII-49-222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"6" января 2025 года № VIII-36-163</w:t>
            </w:r>
          </w:p>
        </w:tc>
      </w:tr>
    </w:tbl>
    <w:bookmarkStart w:name="z49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