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4b5b" w14:textId="34f4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Енбекшиказахского районного маслихата от 17 ноября 2023 года VIII-10-46 "Об утверждении Методики оценки деятельности административных государственных служащих корпуса "Б" аппарата Енбекшиказахского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25 сентября 2025 года № 47-216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Заукона Республики Казахстан "О правовых актах",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Енбекшиказахского районного маслихата от 17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VIII-10-46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Медодики оценки деятельности административных государственных служащих корпуса "Б" аппарата Енбекшиказахского районного маслихата" (зарегистрирован в Реестре государственнной регистрации нормативных правовых актов №16299)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Енбекшиказахского районного маслихата Женисове Жадыре Женисовне.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