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38de" w14:textId="7cd3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утверждении, расчет тарифа для населения на сбор, транспортировку, сортировку и захоронение твердо – бытовых отходов по Енбекшиказахскому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25 сентября 2025 года № 47-215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приказом Министра экологии, геологии и природных ресурсов Республики Казахстан от 14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для населения на сбор, транспортировку, сортировку и захоронение твердых бытовых отходов", Енбекшиказахский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транспортировку и захоронение твердых бытовых отходов по Енбекшиказахскому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VIII-47-215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транспортировку и захоронение твердых бытовых отходов по Енбекшиказахскому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с учетом НДС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сбор, транспортировку и захоронение твердых бытовых отходов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 /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 /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(объҰм)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