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072c" w14:textId="7c40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6 января 2025 года № VIII-36-163 "О бюджетах города Есик и сельских округов Енбекшиказахского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18 июня 2025 года № 44-206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1.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Енбекшиказахского районного маслихата "О бюджетах города Есик и сельских округов Енбекшиказахского района на 2025-2027 годы" </w:t>
      </w:r>
      <w:r>
        <w:rPr>
          <w:rFonts w:ascii="Times New Roman"/>
          <w:b w:val="false"/>
          <w:i w:val="false"/>
          <w:color w:val="000000"/>
          <w:sz w:val="28"/>
        </w:rPr>
        <w:t>№ VIII-36-163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Аватского сельского округа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175 361 тысяча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175 329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200 987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25 626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25 626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Асинского сельского округа на 2025-2027 годы, согласно приложениям 4, 5 и 6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86 249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65 445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20 804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15 228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5 544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93 951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7 702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7 702 тысячи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Акшийского сельского округа на 2025-2027 годы, согласно приложениям 7, 8 и 9 к настоящему решению соответственно, в том числе на 2025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87 606 тысяч тенге, в том числе: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74 635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12 971 тысяча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6 939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102 767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15 161 тысяча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15 161 тысяча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Байдибек бия на 2025-2027 годы, согласно приложениям 10, 11 и 12 к настоящему решению соответственно, в том числе на 2025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165 612 тысяч тенге, в том числе: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165 588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186 121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20 509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20 509 тысяч тенге.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Балтабайского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197 931 тысяча тенге, в том числе: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185 899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12 032 тысячи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12 000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213 521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15 590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15 590 тысяч тенге.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Байтерекского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574 745 тысяч тенге, в том числе: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574 713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643 524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68 779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68 779 тысяч тенге.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Болекского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153 458 тысяч тенге, в том числе: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153 426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166 459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13 001 тысяча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13 001 тысяча тенге.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Бартогайского сельского округа на 2025-2027 годы, согласно приложениям 22, 23 и 24 к настоящему решению соответственно, в том числе на 2025 год в следующих объемах: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143 472 тысячи тенге, в том числе: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143 440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181 542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38 070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38 070 тысяч тенге.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города Есик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1 714 517 тысяч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1 713 701 тысяча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1 859 071 тысяча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144 554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144 554 тысячи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Жанашарского сельского округа на 2025-2027 годы, согласно приложениям 28, 29 и 30 к настоящему решению соответственно, в том числе на 2025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224 741 тысяча тенге, в том числе: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224 709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243 061 тысяча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18 320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18 320 тысяч тенге.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Каратурукского сельского округа на 2025-2027 годы, согласно приложениям 31, 32 и 33 к настоящему решению соответственно, в том числе на 2025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134 799 тысяч тенге, в том числе: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134 767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146 427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11 628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11 628 тысяч тенге.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Каракемерского сельского округа на 2025-2027 годы, согласно приложениям 34, 35 и 36 к настоящему решению соответственно, в том числе на 2025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184 304 тысячи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184 212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219 104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34 800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34 800 тысяч тенге.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Каражотинского сельского округа на 2025-2027 годы, согласно приложениям 37, 38 и 39 к настоящему решению соответственно, в том числе на 2025 год в следующих объемах: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103 869 тысяч тенге, в том числе: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53 909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49 960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24 510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25 418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108 815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4 946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4 946 тысяч тенге.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Кырбалтабайского сельского округа на 2025-2027 годы, согласно приложениям 40, 41 и 42 к настоящему решению соответственно, в том числе на 2025 год в следующих объемах: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103 258 тысяч тенге, в том числе: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56 258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47 000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8 505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38 463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111 974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8 716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8 716 тысяч тенге.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Корамского сельского округа на 2025-2027 годы, согласно приложениям 43, 44 и 45 к настоящему решению соответственно, в том числе на 2025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93 694 тысячи тенге, в том числе: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57 908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35 786 тысяч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34 254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102 023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8 329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8 329 тысяч тенге.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2025-2027 годы, согласно приложениям 46,47 и 48 к настоящему решению соответственно, в том числе на 2025 год в следующих объемах: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101 930 тысяч тенге, в том числе: 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90 932 тысячи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10 998 тысяч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1 500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9 466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109 511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7 581 тысяча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7 581 тысяча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Коктобинского сельского округа на 2025-2027 годы, согласно приложениям 49, 50 и 51 к настоящему решению соответственно, в том числе на 2025 год в следующих объемах: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264 850 тысяч тенге, в том числе: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253 680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11 170 тысяч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11 138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тысячи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287 652 тысячи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22 802 тысячи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22 802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Малыбайского сельского округа на 2025-2027 годы, согласно приложениям 52, 53 и 54 к настоящему решению соответственно, в том числе на 2025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71 556 тысяч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32 082 тысячи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39 474 тысячи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38 442 тысячи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78 329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6 773 тысячи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6 773 тысячи тенге.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Масакского сельского округа на 2025-2027 годы, согласно приложениям 55, 56 и 57 к настоящему решению соответственно, в том числе на 2025 год в следующих объемах: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194 077 тысяч тенге, в том числе: 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194 045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204 881 тысяча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10 804 тысячи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10 804 тысячи тенге.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Рахатского сельского округа на 2025-2027 годы, согласно приложениям 61, 62 и 63 к настоящему решению соответственно, в том числе на 2025 год в следующих объемах: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449 122 тысячи тенге, в том числе: 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430 711 тысяч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140 тысяч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18 271 тысяч тенге, в том числе: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18 239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481 690 тысяч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32 568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32 568 тысяч тенге.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Саймасайского сельского округа на 2025-2027 годы, согласно приложениям 64, 65 и 66 к настоящему решению соответственно, в том числе на 2025 год в следующих объемах: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364 871 тысяча тенге, в том числе: 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232 888 тысяч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131 983 тысячи тенге, в том числе: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131 951 тысяча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379 815 тысяч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14 944 тысячи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14 944 тысячи тенге.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Ташкенсазского сельского округа на 2025-2027 годы, согласно приложениям 67, 68 и 69 к настоящему решению соответственно, в том числе на 2025 год в следующих объемах: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101 441 тысяча тенге, в том числе: 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54 466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46 975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11 000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35 943 тысячи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106 049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4 608 тысяч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4 608 тысяч тенге.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Тургенского сельского округа на 2025-2027 годы, согласно приложениям 70, 71 и 72 к настоящему решению соответственно, в том числе на 2025 год в следующих объемах: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336 577 тысяч тенге, в том числе: 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329 045 тысяч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7 532 тысячи тенге, в том числе: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7500 тысяч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381 577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45 000 тысяч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45 000 тысяч тенге.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Тескенсуйского сельского округа на 2025-2027 годы, согласно приложениям 73, 74 и 75 к настоящему решению соответственно, в том числе на 2025 год в следующих объемах: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2)доходы 112 961 тысяча тенге, в том числе: 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70 309 тысяч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42 652 тысячи тенге, в том числе: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1 300 тысяч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41 320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121 457 тысяч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8 496 тысяч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8 496 тысяч тенге.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Шелекского сельского округа на 2025-2027 годы, согласно приложениям 76, 77 и 78 к настоящему решению соответственно, в том числе на 2025 год в следующих объемах: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595 075 тысяч тенге, в том числе: 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593 143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1 900 тысяч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645 221 тысяча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50 146 тысяч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50 146 тысяч тенге.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 18 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"6" января 2025 года № VIII-36-163</w:t>
            </w:r>
          </w:p>
        </w:tc>
      </w:tr>
    </w:tbl>
    <w:bookmarkStart w:name="z44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 18 " июня 2025 года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"6" января 2025 года № VIII-36-163</w:t>
            </w:r>
          </w:p>
        </w:tc>
      </w:tr>
    </w:tbl>
    <w:bookmarkStart w:name="z44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2025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"18 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"6" января 2025 года № VIII-36-163</w:t>
            </w:r>
          </w:p>
        </w:tc>
      </w:tr>
    </w:tbl>
    <w:bookmarkStart w:name="z44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2025 года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"6" января 2025 года №VIII-36-163</w:t>
            </w:r>
          </w:p>
        </w:tc>
      </w:tr>
    </w:tbl>
    <w:bookmarkStart w:name="z45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2025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"18" июня 2025 года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"6" января 2025 года № VIII-36-163</w:t>
            </w:r>
          </w:p>
        </w:tc>
      </w:tr>
    </w:tbl>
    <w:bookmarkStart w:name="z45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2025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"6" января 2025 года №VIII-36-163</w:t>
            </w:r>
          </w:p>
        </w:tc>
      </w:tr>
    </w:tbl>
    <w:bookmarkStart w:name="z45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 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"6" января 2025 года № VIII-36-163</w:t>
            </w:r>
          </w:p>
        </w:tc>
      </w:tr>
    </w:tbl>
    <w:bookmarkStart w:name="z46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2025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"6" января 2025 года № VIII-36-163</w:t>
            </w:r>
          </w:p>
        </w:tc>
      </w:tr>
    </w:tbl>
    <w:bookmarkStart w:name="z46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2025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"6" января 2025 года № VIII-36-163</w:t>
            </w:r>
          </w:p>
        </w:tc>
      </w:tr>
    </w:tbl>
    <w:bookmarkStart w:name="z46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2025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"6" января 2025 года № VIII-36-163</w:t>
            </w:r>
          </w:p>
        </w:tc>
      </w:tr>
    </w:tbl>
    <w:bookmarkStart w:name="z46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2025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"6" января 2025 года № VIII-36-163</w:t>
            </w:r>
          </w:p>
        </w:tc>
      </w:tr>
    </w:tbl>
    <w:bookmarkStart w:name="z47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2025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"6" января 2025 года № VIII-36-163</w:t>
            </w:r>
          </w:p>
        </w:tc>
      </w:tr>
    </w:tbl>
    <w:bookmarkStart w:name="z47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"" января 2025 года № VIII-36-163</w:t>
            </w:r>
          </w:p>
        </w:tc>
      </w:tr>
    </w:tbl>
    <w:bookmarkStart w:name="z47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2025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"6" января 2025 года №VIII-36-163</w:t>
            </w:r>
          </w:p>
        </w:tc>
      </w:tr>
    </w:tbl>
    <w:bookmarkStart w:name="z48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2025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"6" января 2025 года №VIII-36-163</w:t>
            </w:r>
          </w:p>
        </w:tc>
      </w:tr>
    </w:tbl>
    <w:bookmarkStart w:name="z48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2025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"6" января 2025 года № VIII-36-163</w:t>
            </w:r>
          </w:p>
        </w:tc>
      </w:tr>
    </w:tbl>
    <w:bookmarkStart w:name="z48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"6" января 2025 года № VIII-36-163</w:t>
            </w:r>
          </w:p>
        </w:tc>
      </w:tr>
    </w:tbl>
    <w:bookmarkStart w:name="z49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"6" января 2025 года №VIII-36-163</w:t>
            </w:r>
          </w:p>
        </w:tc>
      </w:tr>
    </w:tbl>
    <w:bookmarkStart w:name="z49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"6" января 2025 года № VIII-36-163</w:t>
            </w:r>
          </w:p>
        </w:tc>
      </w:tr>
    </w:tbl>
    <w:bookmarkStart w:name="z49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2025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204 881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"6" января 2025 года № VIII-36-163</w:t>
            </w:r>
          </w:p>
        </w:tc>
      </w:tr>
    </w:tbl>
    <w:bookmarkStart w:name="z499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2025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"6" января 2025 года № VIII-36-163</w:t>
            </w:r>
          </w:p>
        </w:tc>
      </w:tr>
    </w:tbl>
    <w:bookmarkStart w:name="z50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"6" января 2025 года №VIII-36-163</w:t>
            </w:r>
          </w:p>
        </w:tc>
      </w:tr>
    </w:tbl>
    <w:bookmarkStart w:name="z50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2025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"6" января 2025 года №VIII-36-163</w:t>
            </w:r>
          </w:p>
        </w:tc>
      </w:tr>
    </w:tbl>
    <w:bookmarkStart w:name="z50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2025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"6" января 2025 года № VIII-36-163</w:t>
            </w:r>
          </w:p>
        </w:tc>
      </w:tr>
    </w:tbl>
    <w:bookmarkStart w:name="z51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2025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"18" июня 2025 года № VIII-44-206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"6" января 2025 года № VIII-36-163</w:t>
            </w:r>
          </w:p>
        </w:tc>
      </w:tr>
    </w:tbl>
    <w:bookmarkStart w:name="z51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2025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