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ae6b" w14:textId="4fca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6 января 2025 года № VIII-36-163 "О бюджетах города Есик и сельских округов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марта 2025 года № 42-196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2025-2027 годы"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170 361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170 329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195 987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тысяча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тысяча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2025-2027 годы, согласно приложениям 10, 11 и 12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150 612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150 588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171 121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180 931 тысяча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180 899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196 521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Байтерекского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544 745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544 713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613 524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тысяча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тысяча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Болекского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143 458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143 426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156 459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Бартогайского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123 472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123 440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161 542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города Есик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1 507 117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1 507 101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1 651 671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 тенге.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Жанашарского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206 741 тысяча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206 709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225 061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тысяча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тысяча тенге.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Каратурукского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104 799 тысяч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104 767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116 427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тысячи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Каракемерского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169 304 тысячи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169 272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204 104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мың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мың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93 869 тысячи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43 909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49 960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18 135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98 815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83 694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47 908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92 023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8 329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8 329 тысячи тенге.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2025-2027 годы, согласно приложениям 46,47 и 48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96 930 тысяч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85 932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10 998 тысячи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1 500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104 511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тысячи тенге.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Коктобинского сельского округа на 2025-2027 годы, согласно приложениям 49, 50 и 51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233 712 тысяч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233 680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256 514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Масакского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184 077 тысяч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184 045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194 881 тысяча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10 804 тысячи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10 804 тысячи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Согетинского сельского округа на 2025-2027 годы, согласно приложениям 58, 59 и 60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85 050 тысяч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18 633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66 417 тысячи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16 000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50 385 тысяч тенге;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87 891 тысяча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2 841 тысячи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2 841 тысячи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Рахатского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400 883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400 851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433 451 тысяча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тысячи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Ташкенсазского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81 441 тысяча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44 466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36 975 тысяч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86 049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Тургенского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329 077 тысяча тенге, в том числе: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329 045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374 077 тысячи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тысячи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тысячи тенге.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2025-2027 годы, согласно приложениям 73, 74 и 75 к настоящему решению соответственно, в том числе на 2025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97 961 тысяча тенге, в том числе: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55 309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106 457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тысячи тенге.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2025-2027 годы, согласно приложениям 76, 77 и 78 к настоящему решению соответственно, в том числе на 2025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495 075 тысяч тенге, в том числе: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495 043 тысячи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545 221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тысяча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тысяча тенге.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37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38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38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39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0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0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1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2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3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3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января 2025 года № VIII-36-163</w:t>
            </w:r>
          </w:p>
        </w:tc>
      </w:tr>
    </w:tbl>
    <w:bookmarkStart w:name="z44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5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5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6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7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194 881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7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8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9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50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50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 № VIII-42-196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51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495 075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169 311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