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3aa8" w14:textId="ed63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6 января 2025 года № VIII-36-163 "О бюджетах города Есик и сельских округов Енбекшиказахского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6 марта 2025 года № 40-184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1.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Енбекшиказахского районного маслихата "О бюджетах города Есик и сельских округов Енбекшиказахского района на 2025-2027 годы" </w:t>
      </w:r>
      <w:r>
        <w:rPr>
          <w:rFonts w:ascii="Times New Roman"/>
          <w:b w:val="false"/>
          <w:i w:val="false"/>
          <w:color w:val="000000"/>
          <w:sz w:val="28"/>
        </w:rPr>
        <w:t>№ VIII-36-163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Аватского сельского округа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170 361 тысяча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170 329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170 362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Асинского сельского округа на 2025-2027 годы, согласно приложениям 4, 5 и 6 к настоящему решению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76 249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55 445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20 804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15 228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5 544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83 951 тысяча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7 702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7 702 тысячи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Акшийского сельского округа на 2025-2027 годы, согласно приложениям 7, 8 и 9 к настоящему решению соответственно, в том числе на 2025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76 674 тысячи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67 635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9 039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3 007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6 000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91 835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15 161 тысяча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15 161 тысяча тенге.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Байдибек бия на 2025-2027 годы, согласно приложениям 10, 11 и 12 к настоящему решению соответственно, в том числе на 2025 год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150 612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150 588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150 872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260 тысяч тенге.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Балтабайского сельского округа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180 931 тысяча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180 899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196 521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15 590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15 590 тысяч тенге.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Байтерекского сельского округа на 2025-2027 годы, согласно приложениям 16, 17 и 18 к настоящему решению соответственно, в том числе на 2025 год в следующих объемах: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544 745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544 713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544 746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Болекского сельского округа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143 458 тысяч тенге, в том числе: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143 426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156 459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13 001 тысяча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13 001 тысяча тенге.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Бартогайского сельского округа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123 472 тысячи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123 440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161 542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38 070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38 070 тысяч тенге.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города Есик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1 507 117 тысяч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1 507 101 тысяча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16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1 539 847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32 730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32 730 тысяч тенге.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Жанашарского сельского округа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206 741 тысяча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206 709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206 742 тысячи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Каратурукского сельского округа на 2025-2027 годы, согласно приложениям 31, 32 и 33 к настоящему решению соответственно, в том числе на 2025 год в следующих объемах: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104 799 тысяч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104 767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104 801 тысяча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Каракемерского сельского округа на 2025-2027 годы, согласно приложениям 34, 35 и 36 к настоящему решению соответственно, в том числе на 2025 год в следующих объемах: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169 304 тысячи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169 272 тысячи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204 104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34 800 мың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34 800 мың тенге.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Каражотинского сельского округа на 2025-2027 годы, согласно приложениям 37, 38 и 39 к настоящему решению соответственно, в том числе на 2025 год в следующих объемах: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88 294 тысячи тенге, в том числе: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43 909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44 385 тысяч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18 935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25 418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88 821 тысяча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527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527 тысяч тенге.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Кырбалтабайского сельского округа на 2025-2027 годы, согласно приложениям 40, 41 и 42 к настоящему решению соответственно, в том числе на 2025 год в следующих объемах: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90 953 тысячи тенге, в том числе: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51 258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39 695 тысяч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1200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38 463 тысячи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99 669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8 716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8 716 тысяч тенге.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Корамского сельского округа на 2025-2027 годы, согласно приложениям 43, 44 и 45 к настоящему решению соответственно, в том числе на 2025 год в следующих объемах: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83 694 тысячи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47 908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35 786 тысяч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1500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34 254 тысячи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83 696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Малыбайского сельского округа на 2025-2027 годы, согласно приложениям 52, 53 и 54 к настоящему решению соответственно, в том числе на 2025 год в следующих объемах: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71 556 тысяч тенге, в том числе: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32 082 тысячи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39 474 тысячи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1 000 тысяч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38 442 тысячи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78 329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6 773 тысячи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6 773 тысячи тенге.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Масакского сельского округа на 2025-2027 годы, согласно приложениям 55, 56 и 57 к настоящему решению соответственно, в том числе на 2025 год в следующих объемах: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184 077 тысяч тенге, в том числе: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184 045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тенге; 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184 081 тысяча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Саймасайского сельского округа на 2025-2027 годы, согласно приложениям 64, 65 и 66 к настоящему решению соответственно, в том числе на 2025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310 840 тысяч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182 888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127 952 тысячи тенге, в том числе: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127 920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325 784 тысячи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14 944 тысячи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14 944 тысячи тенге.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Ташкенсазского сельского округа на 2025-2027 годы, согласно приложениям 67, 68 и 69 к настоящему решению соответственно, в том числе на 2025 год в следующих объемах: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81 441 тысяча тенге, в том числе: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44 466 тысяч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36 975 тысяч тенге, в том числе: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1 000 тысяч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35 943 тысячи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86 049 тысяч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4 608 тысяч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4 608 тысяч тенге.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Тескенсуйского сельского округа на 2025-2027 годы, согласно приложениям 73, 74 и 75 к настоящему решению соответственно, в том числе на 2025 год в следующих объемах: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97 961 тысяча тенге, в том числе: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55 309 тысяч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42 652 тысячи тенге, в том числе: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1 300 тысяч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41 320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97 994 тысячи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 тысячи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 тысячи тенге.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Утвердить бюджет Шелекского сельского округа на 2025-2027 годы, согласно приложениям 76, 77 и 78 к настоящему решению соответственно, в том числе на 2025 год в следующих объемах: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495 075 тысяч тенге, в том числе: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495 043 тысячи тенге;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495 076 тысяч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от"6" января 2025 года № VIII-36-163</w:t>
            </w:r>
          </w:p>
        </w:tc>
      </w:tr>
    </w:tbl>
    <w:bookmarkStart w:name="z37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2025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38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2025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390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марта 2025 года № VIII-40-184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№VIII-36-163</w:t>
            </w:r>
          </w:p>
        </w:tc>
      </w:tr>
    </w:tbl>
    <w:bookmarkStart w:name="z39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2025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04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2025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№VIII-36-163</w:t>
            </w:r>
          </w:p>
        </w:tc>
      </w:tr>
    </w:tbl>
    <w:bookmarkStart w:name="z411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1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2025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2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2025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76 343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3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2025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3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2025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46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2025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5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января 2025 года № VIII-36-163</w:t>
            </w:r>
          </w:p>
        </w:tc>
      </w:tr>
    </w:tbl>
    <w:bookmarkStart w:name="z46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2025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№VIII-36-163</w:t>
            </w:r>
          </w:p>
        </w:tc>
      </w:tr>
    </w:tbl>
    <w:bookmarkStart w:name="z46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2025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№VIII-36-163</w:t>
            </w:r>
          </w:p>
        </w:tc>
      </w:tr>
    </w:tbl>
    <w:bookmarkStart w:name="z474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2025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№VIII-36-163</w:t>
            </w:r>
          </w:p>
        </w:tc>
      </w:tr>
    </w:tbl>
    <w:bookmarkStart w:name="z48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2025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8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2025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184 081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49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2025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№VIII-36-163</w:t>
            </w:r>
          </w:p>
        </w:tc>
      </w:tr>
    </w:tbl>
    <w:bookmarkStart w:name="z50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2025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Енбекшиказахского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марта 2025 года № VIII-40-184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509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2025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VIII-40-184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января 2025 года № VIII-36-163</w:t>
            </w:r>
          </w:p>
        </w:tc>
      </w:tr>
    </w:tbl>
    <w:bookmarkStart w:name="z516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2025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495 075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169 311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