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45fd" w14:textId="951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января 2025 года № 36-163.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170 361 тысяча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170 329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195 987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25 626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25 626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76 249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55 445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20 804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15 228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5 544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83 951 тысяча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7 702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7 702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76 674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67 635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9 039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91 835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15 161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15 161 тысяча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150 612 тысяч тенге,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171 121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180 931 тысяча тенге, в том числе: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180 899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15 590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544 745 тысяч тенге, в том числе: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544 713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613 524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68 779 тысяча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68 779 тысяча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143 458 тысяч тенге, в том числе: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143 426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156 459 тысяч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13 001 тысяча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13 001 тысяча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123 472 тысячи тенге, в том числе: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123 440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161 542 тысячи тенге;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38 070 тысяч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38 070 тысяч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1 507 117 тысяч тенге, в том числе: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1 507 101 тысяча тенге;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тысяч тенге, в том числе: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1 651 671 тысяч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144 554 тысяч тенге;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144 554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206 741 тысяча тенге, в том числе: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206 709 тысяч тенге;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225 061 тысячи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18 320 тысяча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18 320 тысяча тенге.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104 799 тысяч тенге, в том числе: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104 767 тысяч тенге;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116 427 тысяча тенге;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11 628 тысячи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11 628 тысячи тенге.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169 304 тысячи тенге, в том числе: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169 272 тысячи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204 104 тысячи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34 800 мың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34 800 мың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93 869 тысячи тенге, в том числе: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43 909 тысяч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49 960 тысяч тенге, в том числе: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18 135 тысяч тенге;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25 418 тысяч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98 815 тысяча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4 946 тысяч тенге;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4 946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90 953 тысячи тенге, в том числе: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51 258 тысяч тенге;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39 695 тысяч тенге, в том числе: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1200 тысяч тенге;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38 463 тысячи тенге;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99 669 тысяч тенге;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8 716 тысяч тенге;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8 716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83 694 тысячи тенге, в том числе:</w:t>
      </w:r>
    </w:p>
    <w:bookmarkEnd w:id="211"/>
    <w:bookmarkStart w:name="z1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47 908 тысяч тенге;</w:t>
      </w:r>
    </w:p>
    <w:bookmarkEnd w:id="212"/>
    <w:bookmarkStart w:name="z1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3"/>
    <w:bookmarkStart w:name="z2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4"/>
    <w:bookmarkStart w:name="z20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35 786 тысяч тенге, в том числе:</w:t>
      </w:r>
    </w:p>
    <w:bookmarkEnd w:id="215"/>
    <w:bookmarkStart w:name="z20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1500 тысяч тенге;</w:t>
      </w:r>
    </w:p>
    <w:bookmarkEnd w:id="216"/>
    <w:bookmarkStart w:name="z20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7"/>
    <w:bookmarkStart w:name="z20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34 254 тысячи тенге;</w:t>
      </w:r>
    </w:p>
    <w:bookmarkEnd w:id="218"/>
    <w:bookmarkStart w:name="z20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9"/>
    <w:bookmarkStart w:name="z20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92 023 тысяч тенге;</w:t>
      </w:r>
    </w:p>
    <w:bookmarkEnd w:id="220"/>
    <w:bookmarkStart w:name="z20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0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0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8 329 тысячи тенге;</w:t>
      </w:r>
    </w:p>
    <w:bookmarkEnd w:id="225"/>
    <w:bookmarkStart w:name="z2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8 329 тысячи тенге.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96 930 тысяч тенге, в том числе:</w:t>
      </w:r>
    </w:p>
    <w:bookmarkEnd w:id="228"/>
    <w:bookmarkStart w:name="z21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85 932 тысячи тенге;</w:t>
      </w:r>
    </w:p>
    <w:bookmarkEnd w:id="229"/>
    <w:bookmarkStart w:name="z21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1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1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10 998 тысячи тенге, в том числе:</w:t>
      </w:r>
    </w:p>
    <w:bookmarkEnd w:id="232"/>
    <w:bookmarkStart w:name="z21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1 500 тысяч тенге;</w:t>
      </w:r>
    </w:p>
    <w:bookmarkEnd w:id="233"/>
    <w:bookmarkStart w:name="z22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9 466 тысячи тенге;</w:t>
      </w:r>
    </w:p>
    <w:bookmarkEnd w:id="235"/>
    <w:bookmarkStart w:name="z2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6"/>
    <w:bookmarkStart w:name="z2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104 511 тысяч тенге;</w:t>
      </w:r>
    </w:p>
    <w:bookmarkEnd w:id="237"/>
    <w:bookmarkStart w:name="z2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8"/>
    <w:bookmarkStart w:name="z2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9"/>
    <w:bookmarkStart w:name="z2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0"/>
    <w:bookmarkStart w:name="z2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1"/>
    <w:bookmarkStart w:name="z2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7 581 тысячи тенге;</w:t>
      </w:r>
    </w:p>
    <w:bookmarkEnd w:id="242"/>
    <w:bookmarkStart w:name="z2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7 581 тысячи тенге.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233 712 тысяч тенге, в том числе: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233 680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6"/>
    <w:bookmarkStart w:name="z2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71 556 тысяч тенге, в том числе: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32 082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8"/>
    <w:bookmarkStart w:name="z3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184 077 тысяч тенге, в том числе:</w:t>
      </w:r>
    </w:p>
    <w:bookmarkEnd w:id="249"/>
    <w:bookmarkStart w:name="z2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184 045 тысяч тенге;</w:t>
      </w:r>
    </w:p>
    <w:bookmarkEnd w:id="250"/>
    <w:bookmarkStart w:name="z2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1"/>
    <w:bookmarkStart w:name="z2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2"/>
    <w:bookmarkStart w:name="z2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53"/>
    <w:bookmarkStart w:name="z2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54"/>
    <w:bookmarkStart w:name="z2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5"/>
    <w:bookmarkStart w:name="z2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256"/>
    <w:bookmarkStart w:name="z25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57"/>
    <w:bookmarkStart w:name="z2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194 881 тысяча тенге;</w:t>
      </w:r>
    </w:p>
    <w:bookmarkEnd w:id="258"/>
    <w:bookmarkStart w:name="z2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9"/>
    <w:bookmarkStart w:name="z2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0"/>
    <w:bookmarkStart w:name="z2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1"/>
    <w:bookmarkStart w:name="z2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2"/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10 804 тысячи тенге;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10 804 тысячи тенге.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5"/>
    <w:bookmarkStart w:name="z33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85 050 тысяч тенге, в том числе: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18 633 тысяч тенге;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66 417 тысячи тенге, в том числе: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16 000 тенге;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50 385 тысяч тенге; 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87 891 тысяча тенге;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9"/>
    <w:bookmarkStart w:name="z2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2 841 тысячи тенге;</w:t>
      </w:r>
    </w:p>
    <w:bookmarkEnd w:id="280"/>
    <w:bookmarkStart w:name="z2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2 841 тысячи тенге.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2"/>
    <w:bookmarkStart w:name="z3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400 883 тысяч тенге, в том числе:</w:t>
      </w:r>
    </w:p>
    <w:bookmarkEnd w:id="283"/>
    <w:bookmarkStart w:name="z2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400 851 тысяч тенге;</w:t>
      </w:r>
    </w:p>
    <w:bookmarkEnd w:id="284"/>
    <w:bookmarkStart w:name="z2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5"/>
    <w:bookmarkStart w:name="z2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6"/>
    <w:bookmarkStart w:name="z2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287"/>
    <w:bookmarkStart w:name="z2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8"/>
    <w:bookmarkStart w:name="z2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9"/>
    <w:bookmarkStart w:name="z2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тысяч тенге; </w:t>
      </w:r>
    </w:p>
    <w:bookmarkEnd w:id="290"/>
    <w:bookmarkStart w:name="z2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91"/>
    <w:bookmarkStart w:name="z2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433 451 тысяча тенге;</w:t>
      </w:r>
    </w:p>
    <w:bookmarkEnd w:id="292"/>
    <w:bookmarkStart w:name="z2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3"/>
    <w:bookmarkStart w:name="z2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4"/>
    <w:bookmarkStart w:name="z2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5"/>
    <w:bookmarkStart w:name="z2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6"/>
    <w:bookmarkStart w:name="z2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32 568 тысячи тенге;</w:t>
      </w:r>
    </w:p>
    <w:bookmarkEnd w:id="297"/>
    <w:bookmarkStart w:name="z2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32 568 тысячи тенге.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310 840 тысяч тенге, в том числе: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182 888 тысяч тенге;</w:t>
      </w:r>
    </w:p>
    <w:bookmarkEnd w:id="301"/>
    <w:bookmarkStart w:name="z3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127 952 тысячи тенге, в том числе:</w:t>
      </w:r>
    </w:p>
    <w:bookmarkEnd w:id="304"/>
    <w:bookmarkStart w:name="z3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127 920 тысяч тенге;</w:t>
      </w:r>
    </w:p>
    <w:bookmarkEnd w:id="305"/>
    <w:bookmarkStart w:name="z3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6"/>
    <w:bookmarkStart w:name="z3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07"/>
    <w:bookmarkStart w:name="z3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8"/>
    <w:bookmarkStart w:name="z3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325 784 тысячи тенге;</w:t>
      </w:r>
    </w:p>
    <w:bookmarkEnd w:id="309"/>
    <w:bookmarkStart w:name="z3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0"/>
    <w:bookmarkStart w:name="z3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1"/>
    <w:bookmarkStart w:name="z3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2"/>
    <w:bookmarkStart w:name="z3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3"/>
    <w:bookmarkStart w:name="z3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14 944 тысячи тенге;</w:t>
      </w:r>
    </w:p>
    <w:bookmarkEnd w:id="314"/>
    <w:bookmarkStart w:name="z3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14 944 тысячи тенге.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6"/>
    <w:bookmarkStart w:name="z38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81 441 тысяча тенге, в том числе: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36 975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8"/>
    <w:bookmarkStart w:name="z4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329 077 тысяча тенге, в том числе:</w:t>
      </w:r>
    </w:p>
    <w:bookmarkEnd w:id="319"/>
    <w:bookmarkStart w:name="z3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329 045 тысяч тенге;</w:t>
      </w:r>
    </w:p>
    <w:bookmarkEnd w:id="320"/>
    <w:bookmarkStart w:name="z3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23"/>
    <w:bookmarkStart w:name="z3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bookmarkEnd w:id="324"/>
    <w:bookmarkStart w:name="z3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тысяч тенге;</w:t>
      </w:r>
    </w:p>
    <w:bookmarkEnd w:id="326"/>
    <w:bookmarkStart w:name="z3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27"/>
    <w:bookmarkStart w:name="z3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374 077 тысячи тенге;</w:t>
      </w:r>
    </w:p>
    <w:bookmarkEnd w:id="328"/>
    <w:bookmarkStart w:name="z3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9"/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0"/>
    <w:bookmarkStart w:name="z3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1"/>
    <w:bookmarkStart w:name="z3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2"/>
    <w:bookmarkStart w:name="z3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45 000 тысячи тенге;</w:t>
      </w:r>
    </w:p>
    <w:bookmarkEnd w:id="333"/>
    <w:bookmarkStart w:name="z3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45 000 тысячи тенге.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5"/>
    <w:bookmarkStart w:name="z4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97 961 тысяча тенге, в том числе:</w:t>
      </w:r>
    </w:p>
    <w:bookmarkEnd w:id="336"/>
    <w:bookmarkStart w:name="z33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55 309 тысяч тенге;</w:t>
      </w:r>
    </w:p>
    <w:bookmarkEnd w:id="337"/>
    <w:bookmarkStart w:name="z33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8"/>
    <w:bookmarkStart w:name="z33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9"/>
    <w:bookmarkStart w:name="z3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42 652 тысячи тенге, в том числе:</w:t>
      </w:r>
    </w:p>
    <w:bookmarkEnd w:id="340"/>
    <w:bookmarkStart w:name="z3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341"/>
    <w:bookmarkStart w:name="z3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2"/>
    <w:bookmarkStart w:name="z3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41 320 тысяч тенге;</w:t>
      </w:r>
    </w:p>
    <w:bookmarkEnd w:id="343"/>
    <w:bookmarkStart w:name="z3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44"/>
    <w:bookmarkStart w:name="z3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106 457 тысячи тенге;</w:t>
      </w:r>
    </w:p>
    <w:bookmarkEnd w:id="345"/>
    <w:bookmarkStart w:name="z3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6"/>
    <w:bookmarkStart w:name="z3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7"/>
    <w:bookmarkStart w:name="z3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8"/>
    <w:bookmarkStart w:name="z3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9"/>
    <w:bookmarkStart w:name="z34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8 496 тысячи тенге;</w:t>
      </w:r>
    </w:p>
    <w:bookmarkEnd w:id="350"/>
    <w:bookmarkStart w:name="z34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8 496 тысячи тенге.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52"/>
    <w:bookmarkStart w:name="z43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495 075 тысяч тенге, в том числе: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495 043 тысячи тенге;</w:t>
      </w:r>
    </w:p>
    <w:bookmarkStart w:name="z35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4"/>
    <w:bookmarkStart w:name="z35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5"/>
    <w:bookmarkStart w:name="z35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тысячи тенге, в том числе:</w:t>
      </w:r>
    </w:p>
    <w:bookmarkEnd w:id="356"/>
    <w:bookmarkStart w:name="z35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357"/>
    <w:bookmarkStart w:name="z35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8"/>
    <w:bookmarkStart w:name="z3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59"/>
    <w:bookmarkStart w:name="z3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60"/>
    <w:bookmarkStart w:name="z3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545 221 тысяч тенге;</w:t>
      </w:r>
    </w:p>
    <w:bookmarkEnd w:id="361"/>
    <w:bookmarkStart w:name="z36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2"/>
    <w:bookmarkStart w:name="z36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3"/>
    <w:bookmarkStart w:name="z36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4"/>
    <w:bookmarkStart w:name="z36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5"/>
    <w:bookmarkStart w:name="z36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50 146 тысяча тенге;</w:t>
      </w:r>
    </w:p>
    <w:bookmarkEnd w:id="366"/>
    <w:bookmarkStart w:name="z36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50 146 тысяча тенге.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368"/>
    <w:bookmarkStart w:name="z45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"6" января 2025 года № VIII-36-163</w:t>
            </w:r>
          </w:p>
        </w:tc>
      </w:tr>
    </w:tbl>
    <w:bookmarkStart w:name="z45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"6 " января 2025 года № VIII-36-163</w:t>
            </w:r>
          </w:p>
        </w:tc>
      </w:tr>
    </w:tbl>
    <w:bookmarkStart w:name="z46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2027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покрытие расходов вышестоящего бюджета в связи с изменениями в законодательстве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"6" января 2025 года № VIII-36-163</w:t>
            </w:r>
          </w:p>
        </w:tc>
      </w:tr>
    </w:tbl>
    <w:bookmarkStart w:name="z46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2026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"6" января 2024 года № VIII-36-163</w:t>
            </w:r>
          </w:p>
        </w:tc>
      </w:tr>
    </w:tbl>
    <w:bookmarkStart w:name="z46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2027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"6" января 2025 года №VIII-36-163</w:t>
            </w:r>
          </w:p>
        </w:tc>
      </w:tr>
    </w:tbl>
    <w:bookmarkStart w:name="z47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"6" января 2025 года № VIII-36-163</w:t>
            </w:r>
          </w:p>
        </w:tc>
      </w:tr>
    </w:tbl>
    <w:bookmarkStart w:name="z47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2027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"6" января 2025 года № VIII-36-163</w:t>
            </w:r>
          </w:p>
        </w:tc>
      </w:tr>
    </w:tbl>
    <w:bookmarkStart w:name="z47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2026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"6" января 2025 года № VIII-36-163</w:t>
            </w:r>
          </w:p>
        </w:tc>
      </w:tr>
    </w:tbl>
    <w:bookmarkStart w:name="z47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2027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"6" января 2025 года №VIII-36-163</w:t>
            </w:r>
          </w:p>
        </w:tc>
      </w:tr>
    </w:tbl>
    <w:bookmarkStart w:name="z48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2026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"6" января 2025 года № VIII-36-163</w:t>
            </w:r>
          </w:p>
        </w:tc>
      </w:tr>
    </w:tbl>
    <w:bookmarkStart w:name="z48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2027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"6" января 2025 года №VIII-36-163</w:t>
            </w:r>
          </w:p>
        </w:tc>
      </w:tr>
    </w:tbl>
    <w:bookmarkStart w:name="z48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2026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"6" января 2025 года № VIII-36-163</w:t>
            </w:r>
          </w:p>
        </w:tc>
      </w:tr>
    </w:tbl>
    <w:bookmarkStart w:name="z49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2027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"6" января 2025 года № VIII-36-163</w:t>
            </w:r>
          </w:p>
        </w:tc>
      </w:tr>
    </w:tbl>
    <w:bookmarkStart w:name="z49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2026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"6" января 2025 года № VIII-36-163</w:t>
            </w:r>
          </w:p>
        </w:tc>
      </w:tr>
    </w:tbl>
    <w:bookmarkStart w:name="z49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2027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"6" января 2025 года № VIII-36-163</w:t>
            </w:r>
          </w:p>
        </w:tc>
      </w:tr>
    </w:tbl>
    <w:bookmarkStart w:name="z5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2026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"6" января 2025 года №VIII-36-163</w:t>
            </w:r>
          </w:p>
        </w:tc>
      </w:tr>
    </w:tbl>
    <w:bookmarkStart w:name="z50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2027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"6" января 2025 года № VIII-36-163</w:t>
            </w:r>
          </w:p>
        </w:tc>
      </w:tr>
    </w:tbl>
    <w:bookmarkStart w:name="z50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2026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"6" января 2025 года №VIII-36-163</w:t>
            </w:r>
          </w:p>
        </w:tc>
      </w:tr>
    </w:tbl>
    <w:bookmarkStart w:name="z50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2027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"6" января 2025 года №VIII-36-163</w:t>
            </w:r>
          </w:p>
        </w:tc>
      </w:tr>
    </w:tbl>
    <w:bookmarkStart w:name="z51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2026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"6" января 2025 года № VIII-36-163</w:t>
            </w:r>
          </w:p>
        </w:tc>
      </w:tr>
    </w:tbl>
    <w:bookmarkStart w:name="z51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2027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"6" января 2025 года №VIII-36-163</w:t>
            </w:r>
          </w:p>
        </w:tc>
      </w:tr>
    </w:tbl>
    <w:bookmarkStart w:name="z51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2026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"6" января 2025 года № VIII-36-163</w:t>
            </w:r>
          </w:p>
        </w:tc>
      </w:tr>
    </w:tbl>
    <w:bookmarkStart w:name="z52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2027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к решению Енбекшиказахского районного маслихата от "6" января 2025 года № VIII-36-163</w:t>
            </w:r>
          </w:p>
        </w:tc>
      </w:tr>
    </w:tbl>
    <w:bookmarkStart w:name="z52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"6" января 2025 года №VIII-36-163</w:t>
            </w:r>
          </w:p>
        </w:tc>
      </w:tr>
    </w:tbl>
    <w:bookmarkStart w:name="z52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2027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"6" января 2025 года № VIII-36-163</w:t>
            </w:r>
          </w:p>
        </w:tc>
      </w:tr>
    </w:tbl>
    <w:bookmarkStart w:name="z53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2026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"6" января 2025 года № VIII-36-163</w:t>
            </w:r>
          </w:p>
        </w:tc>
      </w:tr>
    </w:tbl>
    <w:bookmarkStart w:name="z53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2027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"6" января 2025 года № VIII-36-163</w:t>
            </w:r>
          </w:p>
        </w:tc>
      </w:tr>
    </w:tbl>
    <w:bookmarkStart w:name="z53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2026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"6" января 2025года № VIII-36-163</w:t>
            </w:r>
          </w:p>
        </w:tc>
      </w:tr>
    </w:tbl>
    <w:bookmarkStart w:name="z538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2027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"6" января 2025 года № VIII-36-163</w:t>
            </w:r>
          </w:p>
        </w:tc>
      </w:tr>
    </w:tbl>
    <w:bookmarkStart w:name="z54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2026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"6" января 2025 года № VIII-36-163</w:t>
            </w:r>
          </w:p>
        </w:tc>
      </w:tr>
    </w:tbl>
    <w:bookmarkStart w:name="z54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2027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"6" января 2025 года №VIII-36-163</w:t>
            </w:r>
          </w:p>
        </w:tc>
      </w:tr>
    </w:tbl>
    <w:bookmarkStart w:name="z54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"6" января 2025 года № VIII-36-163</w:t>
            </w:r>
          </w:p>
        </w:tc>
      </w:tr>
    </w:tbl>
    <w:bookmarkStart w:name="z55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2027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"6" января 2025 года № VIII-36-163</w:t>
            </w:r>
          </w:p>
        </w:tc>
      </w:tr>
    </w:tbl>
    <w:bookmarkStart w:name="z5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2026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"6" января 2025 года № VIII-36-163</w:t>
            </w:r>
          </w:p>
        </w:tc>
      </w:tr>
    </w:tbl>
    <w:bookmarkStart w:name="z55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2027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"6" января 2025 года № VIII-36-163</w:t>
            </w:r>
          </w:p>
        </w:tc>
      </w:tr>
    </w:tbl>
    <w:bookmarkStart w:name="z5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"6" января 2025 года №VIII-36-163</w:t>
            </w:r>
          </w:p>
        </w:tc>
      </w:tr>
    </w:tbl>
    <w:bookmarkStart w:name="z56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2027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194 881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"6" января 2025 года № VIII-36-163</w:t>
            </w:r>
          </w:p>
        </w:tc>
      </w:tr>
    </w:tbl>
    <w:bookmarkStart w:name="z56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2026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55 258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"6" января 2025 года № VIII-36-163</w:t>
            </w:r>
          </w:p>
        </w:tc>
      </w:tr>
    </w:tbl>
    <w:bookmarkStart w:name="z56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2027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2025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"6" января 2025 года № VIII-36-163</w:t>
            </w:r>
          </w:p>
        </w:tc>
      </w:tr>
    </w:tbl>
    <w:bookmarkStart w:name="z57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2026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"6" января 2025 года №VIII-36-163</w:t>
            </w:r>
          </w:p>
        </w:tc>
      </w:tr>
    </w:tbl>
    <w:bookmarkStart w:name="z57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2027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"6" января 2025 года №VIII-36-163</w:t>
            </w:r>
          </w:p>
        </w:tc>
      </w:tr>
    </w:tbl>
    <w:bookmarkStart w:name="z57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2026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"6" января 2025 года № VIII-36-163</w:t>
            </w:r>
          </w:p>
        </w:tc>
      </w:tr>
    </w:tbl>
    <w:bookmarkStart w:name="z58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2027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решениями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"6" января 2025 года № VIII-36-163</w:t>
            </w:r>
          </w:p>
        </w:tc>
      </w:tr>
    </w:tbl>
    <w:bookmarkStart w:name="z58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2026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"6" января 2025 года № VIII-36-163</w:t>
            </w:r>
          </w:p>
        </w:tc>
      </w:tr>
    </w:tbl>
    <w:bookmarkStart w:name="z58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2027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"6" января 2025 года № VIII-36-163</w:t>
            </w:r>
          </w:p>
        </w:tc>
      </w:tr>
    </w:tbl>
    <w:bookmarkStart w:name="z59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2026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"6" января 2025 года № VIII-36-163</w:t>
            </w:r>
          </w:p>
        </w:tc>
      </w:tr>
    </w:tbl>
    <w:bookmarkStart w:name="z592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2027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"6" января 2025 года №VIII-36-163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"6" января 2025 года № VIII-36-163</w:t>
            </w:r>
          </w:p>
        </w:tc>
      </w:tr>
    </w:tbl>
    <w:bookmarkStart w:name="z59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2026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"6" января 2025 года №VIII-36-163</w:t>
            </w:r>
          </w:p>
        </w:tc>
      </w:tr>
    </w:tbl>
    <w:bookmarkStart w:name="z598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2027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"6" января 2025 года № VIII-36-163</w:t>
            </w:r>
          </w:p>
        </w:tc>
      </w:tr>
    </w:tbl>
    <w:bookmarkStart w:name="z60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2026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"6" января 2025 года № VIII-36-163</w:t>
            </w:r>
          </w:p>
        </w:tc>
      </w:tr>
    </w:tbl>
    <w:bookmarkStart w:name="z60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2027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"6" января 2025 года № VIII-36-163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решениями Енбекшиказахского районного маслихата Алматинской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"6" января 2025 года №VIII-36-163</w:t>
            </w:r>
          </w:p>
        </w:tc>
      </w:tr>
    </w:tbl>
    <w:bookmarkStart w:name="z60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2026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"6" января 2025 года № VIII-36-163</w:t>
            </w:r>
          </w:p>
        </w:tc>
      </w:tr>
    </w:tbl>
    <w:bookmarkStart w:name="z61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2027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