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0e18" w14:textId="1a70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Таранский сельский округ О присвоении наименований улицам села Б.Кыдырбекулы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Таранского сельского округа Жамбылского района Алматинской области от 24 ноября 2025 года № 18-11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Б.Кыдырбекулы, Таранского сельского округа и на основании заключения Алматинской областной ономастической комиссии от 27 марта 2025 года аким Таранского сельского округа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Улице Новостройке в селе Б.Кыдырбекулы, Таранского сельского округа дать имя "Ұлытау".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вступает в силу по истечении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Ч.Бабагельдиев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