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7bb4d" w14:textId="457bb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Самсинский сельский округ О присвоении наименований улицам села Самсы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Самсинского сельского округа Жамбылского района Алматинской области от 24 октября 2025 года № 10-19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с учетом мнения населения села Самсы, Самсинского сельского округа и на основании заключения Алматинской областной ономастической комиссии от 11 июня 2025 года аким Самсинского сельского округа ПРИНЯЛ РЕШЕНИЕ: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Улице Жетысу в селе Самсы, Самсинского сельского округа дать имя "Мұсахан Қартаңбаев".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вступает в силу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Самсинского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Мухаметжанов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