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8b3d" w14:textId="5378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08 января 2025 года № 28-140 "О бюджетах сельских округов Жамбылского районана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7 ноября 2025 года № 39-182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2025-2027 годы" от 08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28-140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206774)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41 030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21 955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19 075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45 077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4 047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4 047 тысяча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4 047 тысяча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2025-2027 годы согласно приложениям 4, 5,6 настоящему решению соответственно, в том числе на 2025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57 208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33 597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23 611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57 999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791 тысяча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791 тысяча тенге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 2025-2027 годы согласно приложениям 7, 8, 9 к настоящему решениюсоответственно, в том числе на 2025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67 910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40 654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27 256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68 164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254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254 тысяча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254 тысяча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202-2027 годы согласно приложениям 10,11,12 к настоящему решениюсоответственно,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55 765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37 284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18 481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55 766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2025-2027 годы согласно приложениям 13, 14, 15 к настоящему решению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55 232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21 322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33 910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55 959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(-)727тысячтенге;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727тысяч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727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2025-2027 годы согласно приложениям 16, 17, 18 к настоящему решению соответственно, в том числе на 2025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228 348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13 704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214 644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228 352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64 680 тысяч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34 472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30 208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64 978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 тысячтенге;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 тысяч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298 тысяч тенге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2025-2027 годы согласно приложениям 22, 23, 24к настоящему решению соответственно, в том числе на 2025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83 703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73 024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10 679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90 038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6 335 тысячтенге;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6 335 тысяч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6 335 тысяч тенге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86 303 тысяч тенге: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40 139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46 154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86 611 тысячи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308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308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308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10.Утвердить бюджет Карасусского сельского округа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237 620 тысяч тенге: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151 313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86 307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239 457 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1 837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1 837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1 837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2025-2027 годы согласно приложениям 31, 32, 33к настоящему решению соответственно, в том числе на 2025 год в следующих объемах: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685 370 тысяч тенге: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685 305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686 546 тысячи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1 176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1 176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1 176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2025-2027 годы согласно приложениям 34, 35, 36 к настоящему решению соответственно, в том числе на 2025 год в следующих объемах: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56 755 тысячи тенге: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37 609 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19 146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57 392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637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2025-2027 годы согласно приложениям 40, 41, 42к настоящему решению соответственно, в том числе на 2025 год в следующих объемах: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67 338 тысячи тенге: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48 629 тысячи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18 709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67 822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484тысяч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484тысяч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484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2025-2027 годы согласно приложениям 43, 44, 45к настоящему решению соответственно, в том числе на 2025 год в следующих объемах: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32 172 тысячи тенге: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3 470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28 702 тысячи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32 176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2025-2027 годы согласно приложениям 46, 47, 48к настоящему решению соответственно, в том числе на 2025 год в следующих объемах: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57 412 тысячи тенге: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34 817 тысячи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22 595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59 834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2 422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2 422 тысяч тенге: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2 422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2025-2027 годы согласно приложениям 49, 50,51 к настоящему решению соответственно, в том числе на 2025 год в следующих объемах: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52 619 тысячи тенге: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36 394 тысячи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16 225 тысячи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54 158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1 539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1 539 тысяч тенге: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1 539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2025-2027 годы согласно приложениям 52, 53, 54 к настоящему решению соответственно, в том числе на 2025 год в следующих объемах: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78 159 тысяч тенге: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56 772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21 387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82 222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4 063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4 063 тысяч тенге: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4 063 тысяч тенге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2025-2027 годы согласно приложениям 55, 56, 57 к настоящему решению соответственно, в том числе на 2025 год в следующих объемах: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1 723 221 тысяча тенге: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1 723 156 тысяча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1 756 743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33 522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33 522 тысяч тенге: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33 522 тысяч тенге.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2025-2027 годы согласно приложениям 58, 59, 60 к настоящему решению соответственно, в том числе на 2025 год в следующих объемах: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41 496 тысяч тенге: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12 176 тысячи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29 320 тысяч тенге;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41 706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 тысяч тенге;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 тысяч тенге: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210 тысяч тенге.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2025-2027 годысогласно приложениям 64 65, 66 к настоящему решению соответственно, в том числе на 2025 год в следующих объемах: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75 727 тысяч тенге: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41 663 тысяч тенге;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34 064 тысяч тенге;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76 036 тысяча тенге;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309 тысяч тенге;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309 тысяч тенге: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309 тысяч тенге.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2025-2027 годысогласно приложениям 67, 68, 69-к настоящему решению соответственно, в том числе на 2025 год в следующих объемах: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62 463 тысяч тенге: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39 361 тысяч тенге;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23 102 тысяч тенге;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63 080 тысяча тенге;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617 тысяч тенге;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617 тысяч тенге: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617 тысяч тенге.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годы согласно приложениям 70, 71, 72 к настоящему решению соответственно, в том числе на 2025 год в следующих объемах: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436 481 тысяч тенге: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304 826 тысяч тенге;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131 655 тенге;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437 108 тысяч тенге;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627 тысяча тенге;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627 тысячатенге: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627 тысяча тенге.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-к настоящему решению соответственно.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08 января 2025 года № 28-140</w:t>
            </w:r>
          </w:p>
        </w:tc>
      </w:tr>
    </w:tbl>
    <w:bookmarkStart w:name="z414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января 2025 года № 28-140</w:t>
            </w:r>
          </w:p>
        </w:tc>
      </w:tr>
    </w:tbl>
    <w:bookmarkStart w:name="z42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января 2025 года № 28-140</w:t>
            </w:r>
          </w:p>
        </w:tc>
      </w:tr>
    </w:tbl>
    <w:bookmarkStart w:name="z43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января 2025 года № 28-140</w:t>
            </w:r>
          </w:p>
        </w:tc>
      </w:tr>
    </w:tbl>
    <w:bookmarkStart w:name="z44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2025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января 2025 года № 28-140</w:t>
            </w:r>
          </w:p>
        </w:tc>
      </w:tr>
    </w:tbl>
    <w:bookmarkStart w:name="z45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2025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января 2025 года № 28-140</w:t>
            </w:r>
          </w:p>
        </w:tc>
      </w:tr>
    </w:tbl>
    <w:bookmarkStart w:name="z469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января 2025 года № 28-140</w:t>
            </w:r>
          </w:p>
        </w:tc>
      </w:tr>
    </w:tbl>
    <w:bookmarkStart w:name="z47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2025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января 2025 года № 28-140</w:t>
            </w:r>
          </w:p>
        </w:tc>
      </w:tr>
    </w:tbl>
    <w:bookmarkStart w:name="z49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января 2025 года № 28-140</w:t>
            </w:r>
          </w:p>
        </w:tc>
      </w:tr>
    </w:tbl>
    <w:bookmarkStart w:name="z50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января 2025 года № 28-140</w:t>
            </w:r>
          </w:p>
        </w:tc>
      </w:tr>
    </w:tbl>
    <w:bookmarkStart w:name="z512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января 2025 года № 28-140</w:t>
            </w:r>
          </w:p>
        </w:tc>
      </w:tr>
    </w:tbl>
    <w:bookmarkStart w:name="z52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2025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12к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535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2025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января 2025 года № 28-140</w:t>
            </w:r>
          </w:p>
        </w:tc>
      </w:tr>
    </w:tbl>
    <w:bookmarkStart w:name="z547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2025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января 2025 года № 28-140</w:t>
            </w:r>
          </w:p>
        </w:tc>
      </w:tr>
    </w:tbl>
    <w:bookmarkStart w:name="z55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2025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января 2025 года № 28-140</w:t>
            </w:r>
          </w:p>
        </w:tc>
      </w:tr>
    </w:tbl>
    <w:bookmarkStart w:name="z57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2025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января 2025 года №28-140</w:t>
            </w:r>
          </w:p>
        </w:tc>
      </w:tr>
    </w:tbl>
    <w:bookmarkStart w:name="z582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2025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18к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января 2025 года № 28-140</w:t>
            </w:r>
          </w:p>
        </w:tc>
      </w:tr>
    </w:tbl>
    <w:bookmarkStart w:name="z59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2025 год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января 2025 года № 28-140</w:t>
            </w:r>
          </w:p>
        </w:tc>
      </w:tr>
    </w:tbl>
    <w:bookmarkStart w:name="z60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2025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января 2025 года № 28-140</w:t>
            </w:r>
          </w:p>
        </w:tc>
      </w:tr>
    </w:tbl>
    <w:bookmarkStart w:name="z61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2025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января 2025 года № 28-140</w:t>
            </w:r>
          </w:p>
        </w:tc>
      </w:tr>
    </w:tbl>
    <w:bookmarkStart w:name="z626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2025 год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23к решению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января 2025 года № 28-140</w:t>
            </w:r>
          </w:p>
        </w:tc>
      </w:tr>
    </w:tbl>
    <w:bookmarkStart w:name="z637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2025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24к Жамбылского районного маслихата от "07" ноября 2025 года № 39-182 "О внесении изменений в решение Жамбылского районного маслихата от 08 января 2025 года № 28-140 "О бюджетах сельских округов Жамбылского района на 2025-2027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января 2025 года № 28-140</w:t>
            </w:r>
          </w:p>
        </w:tc>
      </w:tr>
    </w:tbl>
    <w:bookmarkStart w:name="z648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2025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