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c8854" w14:textId="85c88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Жамбылского районного маслихата от 18 мая 2023 года № 3-20 "Об утверждении методики оценки деятельности административных государственных служащих корпуса "Б" государственного учреждения "Аппарат Жамбылского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Алматинской области от 24 октября 2025 года № 38-180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местном государственном управлении и самоуправлении в Республике Казахстан", Жамбылский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Жамбылского районного маслихата от 18 мая 2025 года </w:t>
      </w:r>
      <w:r>
        <w:rPr>
          <w:rFonts w:ascii="Times New Roman"/>
          <w:b w:val="false"/>
          <w:i w:val="false"/>
          <w:color w:val="000000"/>
          <w:sz w:val="28"/>
        </w:rPr>
        <w:t>№ 3-20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государственного учреждения "Аппарат Жамбылского районного маслихата".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Жамбылского районного маслихата М.Нурмухамедова.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