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eccd" w14:textId="ff3e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Жамбылского районного маслихата от 18 мая 2023 года № 3-20 "Об утверждении методики оценки деятельности административных государственных служащих корпуса "Б" государственного учреждения "Аппарат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9 октября 2025 года № 38-179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районного маслихата от 18 мая 2025 года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Жамбылского районного маслихата".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Жамбылского районного маслихата М.Нурмухамедова.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