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bf32" w14:textId="3d0b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08 января 2025 года № 28-140 "О бюджетах сельских округов Жамбылского района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14 августа 2025 года № 37-176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2025-2027 годы" от 08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28-140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206774)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2025-2027 годы согласно приложениям 10,11,12 к настоящему решениюсоответственно, в том числе на 2025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53 846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37 284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16 562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53 847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2025-2027 годы согласно приложениям 19, 20, 21 к настоящему решению соответственно, в том числе на 2025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57 076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34 472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22 604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57 374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 тысячтенге;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298 тысяч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298 тысяч тенге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237 620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151 313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86 307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239 457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1 837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1 837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1 837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2025-2027 годы согласно приложениям 49, 50,51 к настоящему решению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49 360 тысячи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37 931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11 429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50 899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1 539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1 539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1 539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2025-2027 годы согласно приложениям 52, 53, 54 к настоящему решению соответственно, в том числе на 2025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77 659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56 772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20 887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81 722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4 063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4 063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4 063 тысяч тенге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Улкенского сельского округа на 2025-2027 годы согласно приложениям 61, 62, 63 к настоящему решению соответственно, в том числе на 2025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50 928 тысяч тенге: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33 208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17 720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53 233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2 305 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2 305 тысяч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2 305 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2025-2027 годысогласно приложениям 64 65, 66 к настоящему решению соответственно, в том числе на 2025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79 818 тысяч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45 754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34 064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80 127 тысяча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309 тысяч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309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2025-2027 годысогласно приложениям 67, 68, 69-к настоящему решению соответственно, в том числе на 2025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57 464 тысяч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39 361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18 103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58 081 тысяча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617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617 тысяч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617 тысяч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9, 10, 11, 12, 13, 14, 15, 16, 17, 19, 20, 21, 22, 23, 24-к настоящему решению соответственно.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"14" августа 2025 года № 37-176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08 января 2025 года № 28-140</w:t>
            </w:r>
          </w:p>
        </w:tc>
      </w:tr>
    </w:tbl>
    <w:bookmarkStart w:name="z16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2025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"14" августа 2025 года № 37-176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08 января 2025 года № 28-140</w:t>
            </w:r>
          </w:p>
        </w:tc>
      </w:tr>
    </w:tbl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2025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"14" августа 2025 года № 37-176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08 января 2025 года № 28-140</w:t>
            </w:r>
          </w:p>
        </w:tc>
      </w:tr>
    </w:tbl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"14" августа 2025 года № 37-176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08 января 2025 года №28-140</w:t>
            </w:r>
          </w:p>
        </w:tc>
      </w:tr>
    </w:tbl>
    <w:bookmarkStart w:name="z19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Жамбылского районного маслихата от "14" августа 2025 года № 37-176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08 января 2025 года № 28-140</w:t>
            </w:r>
          </w:p>
        </w:tc>
      </w:tr>
    </w:tbl>
    <w:bookmarkStart w:name="z20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2025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"14" августа 2025 года № 37-176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08 января 2025 года № 28-140</w:t>
            </w:r>
          </w:p>
        </w:tc>
      </w:tr>
    </w:tbl>
    <w:bookmarkStart w:name="z21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"14" августа 2025 года № 37-176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08 января 2025 года № 28-140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"14" августа 2025 года № 37-176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08 января 2025 года № 28-140</w:t>
            </w:r>
          </w:p>
        </w:tc>
      </w:tr>
    </w:tbl>
    <w:bookmarkStart w:name="z23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