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9f5c" w14:textId="2c09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08 января 2025 года № 28-140 "О бюджетах сельских округов Жамбылского районана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23 июня 2025 года № 35-168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2025-2027 годы" от 08 января 2025 года </w:t>
      </w:r>
      <w:r>
        <w:rPr>
          <w:rFonts w:ascii="Times New Roman"/>
          <w:b w:val="false"/>
          <w:i w:val="false"/>
          <w:color w:val="000000"/>
          <w:sz w:val="28"/>
        </w:rPr>
        <w:t>№28-140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№206774)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Айдарлинского сельского округа на 2025-2027 годы согласно приложениям 1, 2, 3 к настоящему решению соответственно, в том числе на 2025 год в следующих объемах: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40 410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21 335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19 075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44 457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4 047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4 047 тысяча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4 047 тысяча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Аккайнарского сельского округа на 2025-2027 годы согласно приложениям 4, 5,6 настоящему решению соответственно, в том числе на 2025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49 049 тысяч тенге: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25 438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23 611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49 840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791 тысяча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791 тысяча тенге: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791 тысяча тенге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3.Утвердить бюджет Аксенгирского сельского округа на 2025-2027 годы согласно приложениям 7, 8, 9 к настоящему решениюсоответственно, в том числе на 2025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59 554 тысяч тенге: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40 654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18 900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59 808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254 тысяча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254 тысяча тенге: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254 тысяча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Актерекского сельского округа на 202-2027 годы согласно приложениям 10,11,12 к настоящему решениюсоответственно, в том числе на 2025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52 546 тысяч тенге: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37 284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15 262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52 547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Бериктасского сельского округа на 2025-2027 годы согласно приложениям 13, 14, 15 к настоящему решению соответственно, в том числе на 2025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54 717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21 322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33 395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55 444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(-)727тысячтенге;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727тысяч тенге: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727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Бозойского сельского округа на 2025-2027 годы согласно приложениям 16, 17, 18 к настоящему решению соответственно, в том числе на 2025 год в следующих объемах: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215 985 тысяч тенге: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16 204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199 781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215 989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тысяч тенге: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 тенге.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Дегересского сельского округа на 2025-2027 годы согласно приложениям 19, 20, 21 к настоящему решению соответственно, в том числе на 2025 год в следующих объемах: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53 076 тысяч тенге: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34 472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18 604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53 374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298 тысячтенге;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 тысяч тенге: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298 тысяч тенге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Жамбылского сельского округа на 2025-2027 годы согласно приложениям 22, 23, 24к настоящему решению соответственно, в том числе на 2025 год в следующих объемах: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83 703 тысяч тенге: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73 024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10 679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90 038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6 335 тысячтенге;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6 335 тысяч тенге: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6 335 тысяч тенге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Каракастекского сельского округа на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2025-2027 годы согласно приложениям 25, 26, 27 к настоящему решению соответственно, в том числе на 2025 год в следующих объемах: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85 703 тысяч тенге: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40 139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45 564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86 011 тысячи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308 тысяч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 тысяч тенге: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308 тысяч тенге.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10.Утвердить бюджет Карасусского сельского округа на 2025-2027 годы согласно приложениям 28, 29, 30 к настоящему решению соответственно, в том числе на 2025 год в следующих объемах: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237 620 тысяч тенге: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151 313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86 307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239 457 тысячи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1 837 тысяч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1 837 тысяч тенге: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1 837 тысяч тенге.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Каргалинского сельского округа на 2025-2027 годы согласно приложениям 31, 32, 33к настоящему решению соответственно, в том числе на 2025 год в следующих объемах: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685 370 тысяч тенге: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685 305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686 546 тысячи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1 176 тысяч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1 176 тысяч тенге: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1 176 тысяч тенге.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Матыбулакского сельского округа на 2025-2027 годы согласно приложениям 34, 35, 36 к настоящему решению соответственно, в том числе на 2025 год в следующих объемах: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56 755 тысячи тенге: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37 609 тысячи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19 146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57 392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637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637 тысяч тенге: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637 тысяч тенге.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Мынбаевского сельского округа на 2025-2027 годы согласно приложениям 37, 38, 39 к настоящему решению соответственно, в том числе на 2025 год в следующих объемах: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140 615 тысячи тенге: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140 550 тысячи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тысячи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142 168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1 553 тысяч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1 553 тысяч тенге: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1 553 тысяч тенге.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Самсинского сельского округа на 2025-2027 годы согласно приложениям 40, 41, 42к настоящему решению соответственно, в том числе на 2025 год в следующих объемах: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66 838 тысячи тенге: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48 629 тысячи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18 209 тысячи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67 322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484тысяч тенге;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484тысяч тенге: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484 тысяч тенге.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Сарытаукумского сельского округа на 2025-2027 годы согласно приложениям 43, 44, 45к настоящему решению соответственно, в том числе на 2025 год в следующих объемах: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32 423 тысячи тенге: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4 121 тысячи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28 302 тысячи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32 427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тысяч тенге: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 тенге.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Талапского сельского округа на 2025-2027 годы согласно приложениям 46, 47, 48к настоящему решению соответственно, в том числе на 2025 год в следующих объемах: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55 412 тысячи тенге: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34 817 тысячи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20 595 тысячи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57 834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2 422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2 422 тысяч тенге: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2 422 тысяч тенге.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Таранского сельского округа на 2025-2027 годы согласно приложениям 49, 50,51 к настоящему решению соответственно, в том числе на 2025 год в следующих объемах: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47 660 тысячи тенге: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37 931 тысячи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9 729 тысячи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49 199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1 539 тысяч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1 539 тысяч тенге: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1 539 тысяч тенге.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Темиржолского сельского округа на 2025-2027 годы согласно приложениям 52, 53, 54 к настоящему решению соответственно, в том числе на 2025 год в следующих объемах: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77 659 тысяч тенге: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56 772 тысяч тенге;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20 887 тысяч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81 722 тысяч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4 063 тысяч тенге;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4 063 тысяч тенге: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4 063 тысяч тенге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Узынагашского сельского округа на 2025-2027 годы согласно приложениям 55, 56, 57 к настоящему решению соответственно, в том числе на 2025 год в следующих объемах: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1 723 221 тысяча тенге: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1 723 156 тысяча тенге;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тенге;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1 756 743 тысяч тенге;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33 522 тысяч тенге;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33 522 тысяч тенге: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33 522 тысяч тенге.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Ульгилинского сельского округа на 2025-2027 годы согласно приложениям 58, 59, 60 к настоящему решению соответственно, в том числе на 2025 год в следующих объемах: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39 760 тысяч тенге: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12 176 тысячи тенге;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27 584 тысяч тенге;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39 970 тысяч тенге;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210 тысяч тенге;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210 тысяч тенге: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210 тысяч тенге.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Улкенского сельского округа на 2025-2027 годы согласно приложениям 61, 62, 63 к настоящему решению соответственно, в том числе на 2025 год в следующих объемах: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50 928 тысяч тенге: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33 208 тысячи тенге;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17 720 тысяч тенге;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53 233 тысяч тенге;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2 305 тысяч тенге;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2 305 тысяч тенге: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2 305 тысяч тенге.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Унгуртасского сельского округа на 2025-2027 годысогласно приложениям 64 65, 66 к настоящему решению соответственно, в том числе на 2025 год в следующих объемах: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79 818 тысяч тенге: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45 754 тысяч тенге;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34 064 тысяч тенге;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80 127 тысяча тенге;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309 тысяч тенге;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309 тысяч тенге: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309 тысяч тенге.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Шиенского сельского округа на 2025-2027 годысогласно приложениям 67, 68, 69-к настоящему решению соответственно, в том числе на 2025 год в следующих объемах: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57 464 тысяч тенге: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39 361 тысяч тенге;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18 103 тысяч тенге;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58 081 тысяча тенге;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617 тысяч тенге;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 тысяч тенге: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617 тысяч тенге.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Шолаккаргалинского сельского округа на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2025-2027 годы согласно приложениям 70, 71, 72 к настоящему решению соответственно, в том числе на 2025 год в следующих объемах: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436 481 тысяч тенге: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304 826 тысяч тенге;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131 655 тенге;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437 108 тысяч тенге;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627 тысяча тенге;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627 тысячатенге: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627 тысяча тенге.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 24-к настоящему решению соответственно.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08 января 2025 года № 28-140</w:t>
            </w:r>
          </w:p>
        </w:tc>
      </w:tr>
    </w:tbl>
    <w:bookmarkStart w:name="z463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2025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2к решению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января 2025 года № 28-140</w:t>
            </w:r>
          </w:p>
        </w:tc>
      </w:tr>
    </w:tbl>
    <w:bookmarkStart w:name="z474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2025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3к решению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января 2025 года № 28-140</w:t>
            </w:r>
          </w:p>
        </w:tc>
      </w:tr>
    </w:tbl>
    <w:bookmarkStart w:name="z485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2025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4к решению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января 2025 года № 28-140</w:t>
            </w:r>
          </w:p>
        </w:tc>
      </w:tr>
    </w:tbl>
    <w:bookmarkStart w:name="z496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2025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5к решению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января 2025 года № 28-140</w:t>
            </w:r>
          </w:p>
        </w:tc>
      </w:tr>
    </w:tbl>
    <w:bookmarkStart w:name="z507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2025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6к решению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января 2025 года № 28-140</w:t>
            </w:r>
          </w:p>
        </w:tc>
      </w:tr>
    </w:tbl>
    <w:bookmarkStart w:name="z518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2025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7к решению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января 2025 года № 28-140</w:t>
            </w:r>
          </w:p>
        </w:tc>
      </w:tr>
    </w:tbl>
    <w:bookmarkStart w:name="z529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2025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8к решению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января 2025 года № 28-140</w:t>
            </w:r>
          </w:p>
        </w:tc>
      </w:tr>
    </w:tbl>
    <w:bookmarkStart w:name="z540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9к решению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января 2025 года № 28-140</w:t>
            </w:r>
          </w:p>
        </w:tc>
      </w:tr>
    </w:tbl>
    <w:bookmarkStart w:name="z551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2025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10к решению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января 2025 года № 28-140</w:t>
            </w:r>
          </w:p>
        </w:tc>
      </w:tr>
    </w:tbl>
    <w:bookmarkStart w:name="z562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2025 год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11к решению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января 2025 года № 28-140</w:t>
            </w:r>
          </w:p>
        </w:tc>
      </w:tr>
    </w:tbl>
    <w:bookmarkStart w:name="z574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2025 год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12к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января 2025 года № 28-140</w:t>
            </w:r>
          </w:p>
        </w:tc>
      </w:tr>
    </w:tbl>
    <w:bookmarkStart w:name="z585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2025 год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13к решению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января 2025 года № 28-140</w:t>
            </w:r>
          </w:p>
        </w:tc>
      </w:tr>
    </w:tbl>
    <w:bookmarkStart w:name="z597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2025 год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14к решению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января 2025 года № 28-140</w:t>
            </w:r>
          </w:p>
        </w:tc>
      </w:tr>
    </w:tbl>
    <w:bookmarkStart w:name="z609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2025 год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15к решению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января 2025 года № 28-140</w:t>
            </w:r>
          </w:p>
        </w:tc>
      </w:tr>
    </w:tbl>
    <w:bookmarkStart w:name="z621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2025 год</w:t>
      </w:r>
    </w:p>
    <w:bookmarkEnd w:id="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16к решению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января 2025 года № 28-140</w:t>
            </w:r>
          </w:p>
        </w:tc>
      </w:tr>
    </w:tbl>
    <w:bookmarkStart w:name="z632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2025 год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17к решению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января 2025 года № 28-140</w:t>
            </w:r>
          </w:p>
        </w:tc>
      </w:tr>
    </w:tbl>
    <w:bookmarkStart w:name="z644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2025 год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18к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января 2025 года № 28-140</w:t>
            </w:r>
          </w:p>
        </w:tc>
      </w:tr>
    </w:tbl>
    <w:bookmarkStart w:name="z655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2025 год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19к решению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января 2025 года № 28-140</w:t>
            </w:r>
          </w:p>
        </w:tc>
      </w:tr>
    </w:tbl>
    <w:bookmarkStart w:name="z667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2025 год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-33 522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20к решению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января 2025 года № 28-140</w:t>
            </w:r>
          </w:p>
        </w:tc>
      </w:tr>
    </w:tbl>
    <w:bookmarkStart w:name="z678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2025 год</w:t>
      </w:r>
    </w:p>
    <w:bookmarkEnd w:id="6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21к решению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января 2025 года № 28-140</w:t>
            </w:r>
          </w:p>
        </w:tc>
      </w:tr>
    </w:tbl>
    <w:bookmarkStart w:name="z689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2025 год</w:t>
      </w:r>
    </w:p>
    <w:bookmarkEnd w:id="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22к решению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января 2025 года № 28-140</w:t>
            </w:r>
          </w:p>
        </w:tc>
      </w:tr>
    </w:tbl>
    <w:bookmarkStart w:name="z700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2025 год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23к решению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января 2025 года № 28-140</w:t>
            </w:r>
          </w:p>
        </w:tc>
      </w:tr>
    </w:tbl>
    <w:bookmarkStart w:name="z711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2025 год</w:t>
      </w:r>
    </w:p>
    <w:bookmarkEnd w:id="6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24к Жамбылского районного маслихата от "23" июня 2025 года № 35-168 "О внесении изменений в решение Жамбылского районного маслихата от 08 января 2025 года № 28-140 "О бюджетах сельских округов Жамбылского района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января 2025 года № 28-140</w:t>
            </w:r>
          </w:p>
        </w:tc>
      </w:tr>
    </w:tbl>
    <w:bookmarkStart w:name="z722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2025 год</w:t>
      </w:r>
    </w:p>
    <w:bookmarkEnd w:id="6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