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b806" w14:textId="f7fb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8 января 2025 года № 28-140.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26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Жамбылский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40 410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21 335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19 075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4 047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4 047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4 047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49 049 тысяч тенге: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25 438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23 611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49 840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791 тысяча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791 тысяча тенге: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Аксенгирского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2025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59 554 тысяч тенге: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40 654 тысячи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18 900 тысячи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59 808 тысяч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тысяча тенге;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тысяча тенге: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2025 год в следующих объемах: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52 546 тысяч тенге: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37 284 тысячи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15 262 тысячи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52 547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54 717 тысяч тенге: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21 322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33 395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55 444 тысяч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(-)727тысячтенге;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727тысяч тенге: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215 985 тысяч тенге: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16 204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199 781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215 989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тысячтенге;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53 076 тысяч тенге: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34 472 тысяч тенге;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18 604 тысяч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53 374 тысяч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298 тысячтенге;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тысяч тенге: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72 653 тысяч тенге: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61 974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10 679 тысяч тенге;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72 655 тысяч тенге;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83 703 тысяч тенге: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6 335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10.Утвердить бюджет Карасусского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237 620 тысяч тенге: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151 313 тысяч тенге;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86 307 тысяч тенге;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239 457 тысячи тенге;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1 837 тысяч тенге;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1 837 тысяч тенге: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685 370 тысяч тенге: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685 305 тысяч тенге;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 тенге;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686 546 тысячи тенге;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1 176 тысяч тенге;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1 176 тысяч тенге: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56 755 тысячи тенге: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37 609 тысячи тенге;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19 146 тенге;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57 392 тысяч тенге;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тенге: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140 615 тысячи тенге: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140 550 тысячи тенге;</w:t>
      </w:r>
    </w:p>
    <w:bookmarkEnd w:id="184"/>
    <w:bookmarkStart w:name="z2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тысячи тенге;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142 168 тысяч тенге;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1 553 тысяч тенге;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1 553 тысяч тенге: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8"/>
    <w:bookmarkStart w:name="z2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66 838 тысячи тенге: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48 629 тысячи тенге;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18 209 тысячи тенге;</w:t>
      </w:r>
    </w:p>
    <w:bookmarkEnd w:id="203"/>
    <w:bookmarkStart w:name="z2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67 322 тысяч тенге;</w:t>
      </w:r>
    </w:p>
    <w:bookmarkEnd w:id="204"/>
    <w:bookmarkStart w:name="z2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5"/>
    <w:bookmarkStart w:name="z2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8"/>
    <w:bookmarkStart w:name="z2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9"/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484тысяч тенге;</w:t>
      </w:r>
    </w:p>
    <w:bookmarkEnd w:id="211"/>
    <w:bookmarkStart w:name="z2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12"/>
    <w:bookmarkStart w:name="z2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484тысяч тенге:</w:t>
      </w:r>
    </w:p>
    <w:bookmarkEnd w:id="213"/>
    <w:bookmarkStart w:name="z2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5"/>
    <w:bookmarkStart w:name="z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32 423 тысячи тенге: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4 121 тысячи тенге;</w:t>
      </w:r>
    </w:p>
    <w:bookmarkEnd w:id="217"/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28 302 тысячи тенге;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32 427 тысяч тенге;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 тенге;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55 412 тысячи тенге:</w:t>
      </w:r>
    </w:p>
    <w:bookmarkEnd w:id="233"/>
    <w:bookmarkStart w:name="z2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34 817 тысячи тенге;</w:t>
      </w:r>
    </w:p>
    <w:bookmarkEnd w:id="234"/>
    <w:bookmarkStart w:name="z29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5"/>
    <w:bookmarkStart w:name="z29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6"/>
    <w:bookmarkStart w:name="z29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20 595 тысячи тенге;</w:t>
      </w:r>
    </w:p>
    <w:bookmarkEnd w:id="237"/>
    <w:bookmarkStart w:name="z29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57 834 тысяч тенге;</w:t>
      </w:r>
    </w:p>
    <w:bookmarkEnd w:id="238"/>
    <w:bookmarkStart w:name="z29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9"/>
    <w:bookmarkStart w:name="z29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0"/>
    <w:bookmarkStart w:name="z29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1"/>
    <w:bookmarkStart w:name="z29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2"/>
    <w:bookmarkStart w:name="z29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3"/>
    <w:bookmarkStart w:name="z3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4"/>
    <w:bookmarkStart w:name="z30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2 422 тысяч тенге;</w:t>
      </w:r>
    </w:p>
    <w:bookmarkEnd w:id="245"/>
    <w:bookmarkStart w:name="z30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46"/>
    <w:bookmarkStart w:name="z3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2 422 тысяч тенге:</w:t>
      </w:r>
    </w:p>
    <w:bookmarkEnd w:id="247"/>
    <w:bookmarkStart w:name="z3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9"/>
    <w:bookmarkStart w:name="z3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47 660 тысячи тенге:</w:t>
      </w:r>
    </w:p>
    <w:bookmarkEnd w:id="250"/>
    <w:bookmarkStart w:name="z30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37 931 тысячи тенге;</w:t>
      </w:r>
    </w:p>
    <w:bookmarkEnd w:id="251"/>
    <w:bookmarkStart w:name="z31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2"/>
    <w:bookmarkStart w:name="z3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3"/>
    <w:bookmarkStart w:name="z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9 729 тысячи тенге;</w:t>
      </w:r>
    </w:p>
    <w:bookmarkEnd w:id="254"/>
    <w:bookmarkStart w:name="z3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49 199 тысяч тенге;</w:t>
      </w:r>
    </w:p>
    <w:bookmarkEnd w:id="255"/>
    <w:bookmarkStart w:name="z31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6"/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7"/>
    <w:bookmarkStart w:name="z3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8"/>
    <w:bookmarkStart w:name="z3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9"/>
    <w:bookmarkStart w:name="z3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0"/>
    <w:bookmarkStart w:name="z3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1"/>
    <w:bookmarkStart w:name="z3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1 539 тысяч тенге;</w:t>
      </w:r>
    </w:p>
    <w:bookmarkEnd w:id="262"/>
    <w:bookmarkStart w:name="z3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63"/>
    <w:bookmarkStart w:name="z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1 539 тысяч тенге:</w:t>
      </w:r>
    </w:p>
    <w:bookmarkEnd w:id="264"/>
    <w:bookmarkStart w:name="z3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66"/>
    <w:bookmarkStart w:name="z3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77 659 тысяч тенге:</w:t>
      </w:r>
    </w:p>
    <w:bookmarkEnd w:id="267"/>
    <w:bookmarkStart w:name="z3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56 772 тысяч тенге;</w:t>
      </w:r>
    </w:p>
    <w:bookmarkEnd w:id="268"/>
    <w:bookmarkStart w:name="z32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9"/>
    <w:bookmarkStart w:name="z33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0"/>
    <w:bookmarkStart w:name="z33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20 887 тысяч тенге;</w:t>
      </w:r>
    </w:p>
    <w:bookmarkEnd w:id="271"/>
    <w:bookmarkStart w:name="z3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81 722 тысяч тенге;</w:t>
      </w:r>
    </w:p>
    <w:bookmarkEnd w:id="272"/>
    <w:bookmarkStart w:name="z33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3"/>
    <w:bookmarkStart w:name="z3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4"/>
    <w:bookmarkStart w:name="z3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5"/>
    <w:bookmarkStart w:name="z33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6"/>
    <w:bookmarkStart w:name="z33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7"/>
    <w:bookmarkStart w:name="z3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8"/>
    <w:bookmarkStart w:name="z33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4 063 тысяч тенге;</w:t>
      </w:r>
    </w:p>
    <w:bookmarkEnd w:id="279"/>
    <w:bookmarkStart w:name="z3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280"/>
    <w:bookmarkStart w:name="z34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4 063 тысяч тенге:</w:t>
      </w:r>
    </w:p>
    <w:bookmarkEnd w:id="281"/>
    <w:bookmarkStart w:name="z34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83"/>
    <w:bookmarkStart w:name="z34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1 723 221 тысяча тенге:</w:t>
      </w:r>
    </w:p>
    <w:bookmarkEnd w:id="284"/>
    <w:bookmarkStart w:name="z34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1 723 156 тысяча тенге;</w:t>
      </w:r>
    </w:p>
    <w:bookmarkEnd w:id="285"/>
    <w:bookmarkStart w:name="z34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6"/>
    <w:bookmarkStart w:name="z34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7"/>
    <w:bookmarkStart w:name="z35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тенге;</w:t>
      </w:r>
    </w:p>
    <w:bookmarkEnd w:id="288"/>
    <w:bookmarkStart w:name="z35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1 756 743 тысяч тенге;</w:t>
      </w:r>
    </w:p>
    <w:bookmarkEnd w:id="289"/>
    <w:bookmarkStart w:name="z35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0"/>
    <w:bookmarkStart w:name="z35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1"/>
    <w:bookmarkStart w:name="z35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2"/>
    <w:bookmarkStart w:name="z35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3"/>
    <w:bookmarkStart w:name="z35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4"/>
    <w:bookmarkStart w:name="z3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5"/>
    <w:bookmarkStart w:name="z3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33 522 тысяч тенге;</w:t>
      </w:r>
    </w:p>
    <w:bookmarkEnd w:id="296"/>
    <w:bookmarkStart w:name="z35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97"/>
    <w:bookmarkStart w:name="z36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33 522 тысяч тенге:</w:t>
      </w:r>
    </w:p>
    <w:bookmarkEnd w:id="298"/>
    <w:bookmarkStart w:name="z36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33 522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00"/>
    <w:bookmarkStart w:name="z36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39 760 тысяч тенге:</w:t>
      </w:r>
    </w:p>
    <w:bookmarkEnd w:id="301"/>
    <w:bookmarkStart w:name="z36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12 176 тысячи тенге;</w:t>
      </w:r>
    </w:p>
    <w:bookmarkEnd w:id="302"/>
    <w:bookmarkStart w:name="z36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3"/>
    <w:bookmarkStart w:name="z36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4"/>
    <w:bookmarkStart w:name="z36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27 584 тысяч тенге;</w:t>
      </w:r>
    </w:p>
    <w:bookmarkEnd w:id="305"/>
    <w:bookmarkStart w:name="z37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39 970 тысяч тенге;</w:t>
      </w:r>
    </w:p>
    <w:bookmarkEnd w:id="306"/>
    <w:bookmarkStart w:name="z37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7"/>
    <w:bookmarkStart w:name="z37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8"/>
    <w:bookmarkStart w:name="z37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9"/>
    <w:bookmarkStart w:name="z37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0"/>
    <w:bookmarkStart w:name="z37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1"/>
    <w:bookmarkStart w:name="z37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2"/>
    <w:bookmarkStart w:name="z37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210 тысяч тенге;</w:t>
      </w:r>
    </w:p>
    <w:bookmarkEnd w:id="313"/>
    <w:bookmarkStart w:name="z37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210 тысяч тенге:</w:t>
      </w:r>
    </w:p>
    <w:bookmarkEnd w:id="314"/>
    <w:bookmarkStart w:name="z37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6"/>
    <w:bookmarkStart w:name="z38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50 928 тысяч тенге:</w:t>
      </w:r>
    </w:p>
    <w:bookmarkEnd w:id="317"/>
    <w:bookmarkStart w:name="z38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33 208 тысячи тенге;</w:t>
      </w:r>
    </w:p>
    <w:bookmarkEnd w:id="318"/>
    <w:bookmarkStart w:name="z38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9"/>
    <w:bookmarkStart w:name="z38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0"/>
    <w:bookmarkStart w:name="z38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17 720 тысяч тенге;</w:t>
      </w:r>
    </w:p>
    <w:bookmarkEnd w:id="321"/>
    <w:bookmarkStart w:name="z38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53 233 тысяч тенге;</w:t>
      </w:r>
    </w:p>
    <w:bookmarkEnd w:id="322"/>
    <w:bookmarkStart w:name="z38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3"/>
    <w:bookmarkStart w:name="z3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4"/>
    <w:bookmarkStart w:name="z3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5"/>
    <w:bookmarkStart w:name="z39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6"/>
    <w:bookmarkStart w:name="z39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7"/>
    <w:bookmarkStart w:name="z39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8"/>
    <w:bookmarkStart w:name="z39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2 305 тысяч тенге;</w:t>
      </w:r>
    </w:p>
    <w:bookmarkEnd w:id="329"/>
    <w:bookmarkStart w:name="z39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30"/>
    <w:bookmarkStart w:name="z39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2 305 тысяч тенге:</w:t>
      </w:r>
    </w:p>
    <w:bookmarkEnd w:id="331"/>
    <w:bookmarkStart w:name="z39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2 305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2025-2027 годысогласно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3"/>
    <w:bookmarkStart w:name="z40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79 818 тысяч тенге:</w:t>
      </w:r>
    </w:p>
    <w:bookmarkEnd w:id="334"/>
    <w:bookmarkStart w:name="z40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45 754 тысяч тенге;</w:t>
      </w:r>
    </w:p>
    <w:bookmarkEnd w:id="335"/>
    <w:bookmarkStart w:name="z40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6"/>
    <w:bookmarkStart w:name="z40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7"/>
    <w:bookmarkStart w:name="z40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34 064 тысяч тенге;</w:t>
      </w:r>
    </w:p>
    <w:bookmarkEnd w:id="338"/>
    <w:bookmarkStart w:name="z40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80 127 тысяча тенге;</w:t>
      </w:r>
    </w:p>
    <w:bookmarkEnd w:id="339"/>
    <w:bookmarkStart w:name="z40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0"/>
    <w:bookmarkStart w:name="z40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1"/>
    <w:bookmarkStart w:name="z41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2"/>
    <w:bookmarkStart w:name="z41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3"/>
    <w:bookmarkStart w:name="z4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4"/>
    <w:bookmarkStart w:name="z41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5"/>
    <w:bookmarkStart w:name="z41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309 тысяч тенге;</w:t>
      </w:r>
    </w:p>
    <w:bookmarkEnd w:id="346"/>
    <w:bookmarkStart w:name="z41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309 тысяч тенге:</w:t>
      </w:r>
    </w:p>
    <w:bookmarkEnd w:id="347"/>
    <w:bookmarkStart w:name="z41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49"/>
    <w:bookmarkStart w:name="z41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57 464 тысяч тенге:</w:t>
      </w:r>
    </w:p>
    <w:bookmarkEnd w:id="350"/>
    <w:bookmarkStart w:name="z42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39 361 тысяч тенге;</w:t>
      </w:r>
    </w:p>
    <w:bookmarkEnd w:id="351"/>
    <w:bookmarkStart w:name="z42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2"/>
    <w:bookmarkStart w:name="z42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3"/>
    <w:bookmarkStart w:name="z42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18 103 тысяч тенге;</w:t>
      </w:r>
    </w:p>
    <w:bookmarkEnd w:id="354"/>
    <w:bookmarkStart w:name="z42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58 081 тысяча тенге;</w:t>
      </w:r>
    </w:p>
    <w:bookmarkEnd w:id="355"/>
    <w:bookmarkStart w:name="z42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6"/>
    <w:bookmarkStart w:name="z42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7"/>
    <w:bookmarkStart w:name="z42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8"/>
    <w:bookmarkStart w:name="z42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9"/>
    <w:bookmarkStart w:name="z43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0"/>
    <w:bookmarkStart w:name="z43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1"/>
    <w:bookmarkStart w:name="z43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617 тысяч тенге;</w:t>
      </w:r>
    </w:p>
    <w:bookmarkEnd w:id="362"/>
    <w:bookmarkStart w:name="z43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63"/>
    <w:bookmarkStart w:name="z43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 тысяч тенге:</w:t>
      </w:r>
    </w:p>
    <w:bookmarkEnd w:id="364"/>
    <w:bookmarkStart w:name="z43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6"/>
    <w:bookmarkStart w:name="z43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436 481 тысяч тенге:</w:t>
      </w:r>
    </w:p>
    <w:bookmarkEnd w:id="367"/>
    <w:bookmarkStart w:name="z44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304 826 тысяч тенге;</w:t>
      </w:r>
    </w:p>
    <w:bookmarkEnd w:id="368"/>
    <w:bookmarkStart w:name="z44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9"/>
    <w:bookmarkStart w:name="z44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0"/>
    <w:bookmarkStart w:name="z44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131 655 тенге;</w:t>
      </w:r>
    </w:p>
    <w:bookmarkEnd w:id="371"/>
    <w:bookmarkStart w:name="z44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437 108 тысяч тенге;</w:t>
      </w:r>
    </w:p>
    <w:bookmarkEnd w:id="372"/>
    <w:bookmarkStart w:name="z4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3"/>
    <w:bookmarkStart w:name="z44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4"/>
    <w:bookmarkStart w:name="z44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5"/>
    <w:bookmarkStart w:name="z44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6"/>
    <w:bookmarkStart w:name="z45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7"/>
    <w:bookmarkStart w:name="z45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8"/>
    <w:bookmarkStart w:name="z45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627 тысяча тенге;</w:t>
      </w:r>
    </w:p>
    <w:bookmarkEnd w:id="379"/>
    <w:bookmarkStart w:name="z45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627 тысячатенге: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81"/>
    <w:bookmarkStart w:name="z45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2025 года.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08 января 2025 года № 28-140</w:t>
            </w:r>
          </w:p>
        </w:tc>
      </w:tr>
    </w:tbl>
    <w:bookmarkStart w:name="z46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08 января 2025 года № 28-140</w:t>
            </w:r>
          </w:p>
        </w:tc>
      </w:tr>
    </w:tbl>
    <w:bookmarkStart w:name="z4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2027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 решению Жамбылского районного маслихата от 08 января 2025 года № 28-140</w:t>
            </w:r>
          </w:p>
        </w:tc>
      </w:tr>
    </w:tbl>
    <w:bookmarkStart w:name="z49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6 5 76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08 января 2025 года № 28-140</w:t>
            </w:r>
          </w:p>
        </w:tc>
      </w:tr>
    </w:tbl>
    <w:bookmarkStart w:name="z50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2027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 решению Жамбылского районного маслихата от 08 января 2025 года № 28-140</w:t>
            </w:r>
          </w:p>
        </w:tc>
      </w:tr>
    </w:tbl>
    <w:bookmarkStart w:name="z52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2026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08 января 2025 года № 28-140</w:t>
            </w:r>
          </w:p>
        </w:tc>
      </w:tr>
    </w:tbl>
    <w:bookmarkStart w:name="z53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2027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 решению Жамбылского районного маслихата от 08 января 2025 года № 28-140</w:t>
            </w:r>
          </w:p>
        </w:tc>
      </w:tr>
    </w:tbl>
    <w:bookmarkStart w:name="z54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2026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08 января 2025 года № 28-140</w:t>
            </w:r>
          </w:p>
        </w:tc>
      </w:tr>
    </w:tbl>
    <w:bookmarkStart w:name="z55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2027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 решению Жамбылского районного маслихата от 08 января 2025 года № 28-140</w:t>
            </w:r>
          </w:p>
        </w:tc>
      </w:tr>
    </w:tbl>
    <w:bookmarkStart w:name="z57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2026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к решению Жамбылского районного маслихата от 08 января 2025 года № 28-140</w:t>
            </w:r>
          </w:p>
        </w:tc>
      </w:tr>
    </w:tbl>
    <w:bookmarkStart w:name="z5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2027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 решению Жамбылского районного маслихата от 08 января 2025 года № 28-140</w:t>
            </w:r>
          </w:p>
        </w:tc>
      </w:tr>
    </w:tbl>
    <w:bookmarkStart w:name="z60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08 января 2025 года № 28-140</w:t>
            </w:r>
          </w:p>
        </w:tc>
      </w:tr>
    </w:tbl>
    <w:bookmarkStart w:name="z61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 решению Жамбылского районного маслихата от 08 января 2025 года № 28-140</w:t>
            </w:r>
          </w:p>
        </w:tc>
      </w:tr>
    </w:tbl>
    <w:bookmarkStart w:name="z62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2026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3 4 63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08 января 2025 года № 28-140</w:t>
            </w:r>
          </w:p>
        </w:tc>
      </w:tr>
    </w:tbl>
    <w:bookmarkStart w:name="z63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2027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 решению Жамбылского районного маслихата от 08 января 2025 года № 28-140</w:t>
            </w:r>
          </w:p>
        </w:tc>
      </w:tr>
    </w:tbl>
    <w:bookmarkStart w:name="z65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08 января 2025 года № 28-140</w:t>
            </w:r>
          </w:p>
        </w:tc>
      </w:tr>
    </w:tbl>
    <w:bookmarkStart w:name="z66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 решению Жамбылского районного маслихата от 08 января 2025 года № 28-140</w:t>
            </w:r>
          </w:p>
        </w:tc>
      </w:tr>
    </w:tbl>
    <w:bookmarkStart w:name="z683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2026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08 января 2025 года № 28-140</w:t>
            </w:r>
          </w:p>
        </w:tc>
      </w:tr>
    </w:tbl>
    <w:bookmarkStart w:name="z692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2027 год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 решению Жамбылского районного маслихата от 08 января 2025 года № 28-140</w:t>
            </w:r>
          </w:p>
        </w:tc>
      </w:tr>
    </w:tbl>
    <w:bookmarkStart w:name="z710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2026 год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08 января 2025 года № 28-140</w:t>
            </w:r>
          </w:p>
        </w:tc>
      </w:tr>
    </w:tbl>
    <w:bookmarkStart w:name="z719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2027 год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 решению Жамбылского районного маслихата от 08 января 2025 года № 28-140</w:t>
            </w:r>
          </w:p>
        </w:tc>
      </w:tr>
    </w:tbl>
    <w:bookmarkStart w:name="z73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08 января 2025 года № 28-140</w:t>
            </w:r>
          </w:p>
        </w:tc>
      </w:tr>
    </w:tbl>
    <w:bookmarkStart w:name="z748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2027 год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2025 год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 решению Жамбылского районного маслихата от 08 января 2025 года № 28-140</w:t>
            </w:r>
          </w:p>
        </w:tc>
      </w:tr>
    </w:tbl>
    <w:bookmarkStart w:name="z76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2026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08 января 2025 года № 28-140</w:t>
            </w:r>
          </w:p>
        </w:tc>
      </w:tr>
    </w:tbl>
    <w:bookmarkStart w:name="z77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2027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 решению Жамбылского районного маслихата от 08 января 2025 года № 28-140</w:t>
            </w:r>
          </w:p>
        </w:tc>
      </w:tr>
    </w:tbl>
    <w:bookmarkStart w:name="z798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2026 год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08 января 2025 года № 28-140</w:t>
            </w:r>
          </w:p>
        </w:tc>
      </w:tr>
    </w:tbl>
    <w:bookmarkStart w:name="z808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2027 год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 решению Жамбылского районного маслихата от 08 января 2025 года № 28-140</w:t>
            </w:r>
          </w:p>
        </w:tc>
      </w:tr>
    </w:tbl>
    <w:bookmarkStart w:name="z828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2026 год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08 января 2025 года № 28-140</w:t>
            </w:r>
          </w:p>
        </w:tc>
      </w:tr>
    </w:tbl>
    <w:bookmarkStart w:name="z838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2027 год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8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 решению Жамбылского районного маслихата от 08 января 2025 года № 28-140</w:t>
            </w:r>
          </w:p>
        </w:tc>
      </w:tr>
    </w:tbl>
    <w:bookmarkStart w:name="z857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2026 год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08 января 2025 года № 28-140</w:t>
            </w:r>
          </w:p>
        </w:tc>
      </w:tr>
    </w:tbl>
    <w:bookmarkStart w:name="z866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2027 год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к решению Жамбылского районного маслихата от 08 января 2025 года № 28-140</w:t>
            </w:r>
          </w:p>
        </w:tc>
      </w:tr>
    </w:tbl>
    <w:bookmarkStart w:name="z885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08 января 2025 года № 28-140</w:t>
            </w:r>
          </w:p>
        </w:tc>
      </w:tr>
    </w:tbl>
    <w:bookmarkStart w:name="z895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2027 год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к решению Жамбылского районного маслихата от 08 января 2025 года № 28-140</w:t>
            </w:r>
          </w:p>
        </w:tc>
      </w:tr>
    </w:tbl>
    <w:bookmarkStart w:name="z914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2026 год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08 января 2025 года № 28-140</w:t>
            </w:r>
          </w:p>
        </w:tc>
      </w:tr>
    </w:tbl>
    <w:bookmarkStart w:name="z923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2027 год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к решению Жамбылского районного маслихата от 08 января 2025 года № 28-140</w:t>
            </w:r>
          </w:p>
        </w:tc>
      </w:tr>
    </w:tbl>
    <w:bookmarkStart w:name="z942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08 января 2025 года № 28-140</w:t>
            </w:r>
          </w:p>
        </w:tc>
      </w:tr>
    </w:tbl>
    <w:bookmarkStart w:name="z952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2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08 января 2025 года № 28-140</w:t>
            </w:r>
          </w:p>
        </w:tc>
      </w:tr>
    </w:tbl>
    <w:bookmarkStart w:name="z971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2026 год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08 января 2025 года № 28-140</w:t>
            </w:r>
          </w:p>
        </w:tc>
      </w:tr>
    </w:tbl>
    <w:bookmarkStart w:name="z980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2027 год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9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08 января 2025 года № 28-140</w:t>
            </w:r>
          </w:p>
        </w:tc>
      </w:tr>
    </w:tbl>
    <w:bookmarkStart w:name="z99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2026 год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05 января 2024 года № 28-140</w:t>
            </w:r>
          </w:p>
        </w:tc>
      </w:tr>
    </w:tbl>
    <w:bookmarkStart w:name="z100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2027 год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6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08 января 2025 года № 28-140</w:t>
            </w:r>
          </w:p>
        </w:tc>
      </w:tr>
    </w:tbl>
    <w:bookmarkStart w:name="z1025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2026 год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08 января 2025 года № 28-140</w:t>
            </w:r>
          </w:p>
        </w:tc>
      </w:tr>
    </w:tbl>
    <w:bookmarkStart w:name="z1034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2027 год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3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08 января 2025 года № 28-140</w:t>
            </w:r>
          </w:p>
        </w:tc>
      </w:tr>
    </w:tbl>
    <w:bookmarkStart w:name="z1052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2026 год</w:t>
      </w:r>
    </w:p>
    <w:bookmarkEnd w:id="8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08 января 2025 года № 28-140</w:t>
            </w:r>
          </w:p>
        </w:tc>
      </w:tr>
    </w:tbl>
    <w:bookmarkStart w:name="z1061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2027 год</w:t>
      </w:r>
    </w:p>
    <w:bookmarkEnd w:id="8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0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08 января 2025 года № 28-140</w:t>
            </w:r>
          </w:p>
        </w:tc>
      </w:tr>
    </w:tbl>
    <w:bookmarkStart w:name="z1079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2026 год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08 января 2025 года № 28-140</w:t>
            </w:r>
          </w:p>
        </w:tc>
      </w:tr>
    </w:tbl>
    <w:bookmarkStart w:name="z1088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2027 год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Жамбылского районного маслихата Алматинской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35-168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7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08 января 2025 года № 28-140</w:t>
            </w:r>
          </w:p>
        </w:tc>
      </w:tr>
    </w:tbl>
    <w:bookmarkStart w:name="z1106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2026 год</w:t>
      </w:r>
    </w:p>
    <w:bookmarkEnd w:id="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08 января 2025 года № 28-140</w:t>
            </w:r>
          </w:p>
        </w:tc>
      </w:tr>
    </w:tbl>
    <w:bookmarkStart w:name="z1115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2027 год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