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a948" w14:textId="f94a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на территории села Аккайнар Аккайнарского сельского округа Жамбылского района чрезвычайной ситуации техногенного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района Алматинской области от 8 сентября 2025 года № 09-07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приказом исполняющего обязанности Министра по чрезвычайным ситуациям Республики Казахстан от 10 мая 2023 года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на территории села Аккайнар Аккайнарского сельского округа Жамбылского района.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 и жилищной инспекции Жамбылского района"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решения на интернет-ресурсе акимата Жамбылского района.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заместителю акима района Туматаеву А.Т.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Н.Ертас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