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85ed" w14:textId="fed8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акционерным обществом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10 октября 2025 года № 381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экспликации земель, согласно заявлении акционерного общества "Казахтелеком" акиматЖамбылского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обществу"Казахтелеком"без изъятия земельных участков у землепользователей, публичный сервитут сроком на 15 лет с собственниками земельных участков площадью 0,12 гектара для проектирование линии связи, стройтельство и эксплуататцию линии связи, расположенной Каргалинского сельского округа, Жамбылского района, Алматинскойобласти.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обществу"Казахтелеком"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Жамбылского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акимаЖамбылкого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